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F93F" w14:textId="77777777" w:rsidR="00EA73D1" w:rsidRPr="004C7916" w:rsidRDefault="00000000">
      <w:pPr>
        <w:jc w:val="right"/>
        <w:rPr>
          <w:rFonts w:ascii="Trebuchet MS" w:hAnsi="Trebuchet MS"/>
        </w:rPr>
      </w:pPr>
      <w:proofErr w:type="spellStart"/>
      <w:r>
        <w:rPr>
          <w:rFonts w:ascii="Trebuchet MS" w:hAnsi="Trebuchet MS"/>
          <w:sz w:val="24"/>
        </w:rPr>
        <w:t>Aprob</w:t>
      </w:r>
      <w:proofErr w:type="spellEnd"/>
    </w:p>
    <w:p w14:paraId="0161D815" w14:textId="77777777" w:rsidR="00EA73D1" w:rsidRPr="004C7916" w:rsidRDefault="00000000">
      <w:pPr>
        <w:jc w:val="right"/>
        <w:rPr>
          <w:rFonts w:ascii="Trebuchet MS" w:hAnsi="Trebuchet MS"/>
        </w:rPr>
      </w:pPr>
      <w:r>
        <w:rPr>
          <w:rFonts w:ascii="Trebuchet MS" w:hAnsi="Trebuchet MS"/>
          <w:sz w:val="24"/>
        </w:rPr>
        <w:t xml:space="preserve">Director </w:t>
      </w:r>
      <w:proofErr w:type="spellStart"/>
      <w:r>
        <w:rPr>
          <w:rFonts w:ascii="Trebuchet MS" w:hAnsi="Trebuchet MS"/>
          <w:sz w:val="24"/>
        </w:rPr>
        <w:t>executiv</w:t>
      </w:r>
      <w:proofErr w:type="spellEnd"/>
    </w:p>
    <w:p w14:paraId="21AB4A37" w14:textId="77777777" w:rsidR="00EA73D1" w:rsidRPr="004C7916" w:rsidRDefault="00000000">
      <w:pPr>
        <w:jc w:val="right"/>
        <w:rPr>
          <w:rFonts w:ascii="Trebuchet MS" w:hAnsi="Trebuchet MS"/>
        </w:rPr>
      </w:pPr>
      <w:r>
        <w:rPr>
          <w:rFonts w:ascii="Trebuchet MS" w:hAnsi="Trebuchet MS"/>
          <w:b/>
          <w:sz w:val="24"/>
        </w:rPr>
        <w:t>Oprea Nelu Ionel</w:t>
      </w:r>
    </w:p>
    <w:p w14:paraId="290F27A3" w14:textId="77777777" w:rsidR="00EA73D1" w:rsidRPr="00E913A3" w:rsidRDefault="00000000">
      <w:pPr>
        <w:jc w:val="center"/>
        <w:rPr>
          <w:rFonts w:ascii="Trebuchet MS" w:hAnsi="Trebuchet MS"/>
          <w:lang w:val="fr-FR"/>
        </w:rPr>
      </w:pPr>
      <w:r w:rsidRPr="00E913A3">
        <w:rPr>
          <w:rFonts w:ascii="Trebuchet MS" w:hAnsi="Trebuchet MS"/>
          <w:b/>
          <w:sz w:val="32"/>
          <w:lang w:val="fr-FR"/>
        </w:rPr>
        <w:t>ANUNT</w:t>
      </w:r>
    </w:p>
    <w:p w14:paraId="457052A9" w14:textId="77777777" w:rsidR="00EA73D1" w:rsidRPr="00E913A3" w:rsidRDefault="00000000">
      <w:pPr>
        <w:jc w:val="center"/>
        <w:rPr>
          <w:rFonts w:ascii="Trebuchet MS" w:hAnsi="Trebuchet MS"/>
          <w:lang w:val="fr-FR"/>
        </w:rPr>
      </w:pPr>
      <w:proofErr w:type="spellStart"/>
      <w:proofErr w:type="gramStart"/>
      <w:r w:rsidRPr="00E913A3">
        <w:rPr>
          <w:rFonts w:ascii="Trebuchet MS" w:hAnsi="Trebuchet MS"/>
          <w:sz w:val="24"/>
          <w:lang w:val="fr-FR"/>
        </w:rPr>
        <w:t>pentru</w:t>
      </w:r>
      <w:proofErr w:type="spellEnd"/>
      <w:proofErr w:type="gramEnd"/>
      <w:r w:rsidRPr="00E913A3">
        <w:rPr>
          <w:rFonts w:ascii="Trebuchet MS" w:hAnsi="Trebuchet MS"/>
          <w:sz w:val="24"/>
          <w:lang w:val="fr-FR"/>
        </w:rPr>
        <w:t xml:space="preserve"> </w:t>
      </w:r>
      <w:proofErr w:type="spellStart"/>
      <w:r w:rsidRPr="00E913A3">
        <w:rPr>
          <w:rFonts w:ascii="Trebuchet MS" w:hAnsi="Trebuchet MS"/>
          <w:sz w:val="24"/>
          <w:lang w:val="fr-FR"/>
        </w:rPr>
        <w:t>selectia</w:t>
      </w:r>
      <w:proofErr w:type="spellEnd"/>
      <w:r w:rsidRPr="00E913A3">
        <w:rPr>
          <w:rFonts w:ascii="Trebuchet MS" w:hAnsi="Trebuchet MS"/>
          <w:sz w:val="24"/>
          <w:lang w:val="fr-FR"/>
        </w:rPr>
        <w:t xml:space="preserve"> </w:t>
      </w:r>
      <w:proofErr w:type="spellStart"/>
      <w:r w:rsidRPr="00E913A3">
        <w:rPr>
          <w:rFonts w:ascii="Trebuchet MS" w:hAnsi="Trebuchet MS"/>
          <w:sz w:val="24"/>
          <w:lang w:val="fr-FR"/>
        </w:rPr>
        <w:t>privind</w:t>
      </w:r>
      <w:proofErr w:type="spellEnd"/>
      <w:r w:rsidRPr="00E913A3">
        <w:rPr>
          <w:rFonts w:ascii="Trebuchet MS" w:hAnsi="Trebuchet MS"/>
          <w:sz w:val="24"/>
          <w:lang w:val="fr-FR"/>
        </w:rPr>
        <w:t xml:space="preserve"> </w:t>
      </w:r>
      <w:proofErr w:type="spellStart"/>
      <w:r w:rsidRPr="00E913A3">
        <w:rPr>
          <w:rFonts w:ascii="Trebuchet MS" w:hAnsi="Trebuchet MS"/>
          <w:sz w:val="24"/>
          <w:lang w:val="fr-FR"/>
        </w:rPr>
        <w:t>ocuparea</w:t>
      </w:r>
      <w:proofErr w:type="spellEnd"/>
      <w:r w:rsidRPr="00E913A3">
        <w:rPr>
          <w:rFonts w:ascii="Trebuchet MS" w:hAnsi="Trebuchet MS"/>
          <w:sz w:val="24"/>
          <w:lang w:val="fr-FR"/>
        </w:rPr>
        <w:t xml:space="preserve"> </w:t>
      </w:r>
      <w:proofErr w:type="spellStart"/>
      <w:r w:rsidRPr="00E913A3">
        <w:rPr>
          <w:rFonts w:ascii="Trebuchet MS" w:hAnsi="Trebuchet MS"/>
          <w:sz w:val="24"/>
          <w:lang w:val="fr-FR"/>
        </w:rPr>
        <w:t>unui</w:t>
      </w:r>
      <w:proofErr w:type="spellEnd"/>
      <w:r w:rsidRPr="00E913A3">
        <w:rPr>
          <w:rFonts w:ascii="Trebuchet MS" w:hAnsi="Trebuchet MS"/>
          <w:sz w:val="24"/>
          <w:lang w:val="fr-FR"/>
        </w:rPr>
        <w:t xml:space="preserve"> post</w:t>
      </w:r>
    </w:p>
    <w:p w14:paraId="011FEAF3" w14:textId="77777777" w:rsidR="00EA73D1" w:rsidRPr="004C7916" w:rsidRDefault="00000000">
      <w:pPr>
        <w:jc w:val="center"/>
        <w:rPr>
          <w:rFonts w:ascii="Trebuchet MS" w:hAnsi="Trebuchet MS"/>
          <w:lang w:val="fr-FR"/>
        </w:rPr>
      </w:pPr>
      <w:proofErr w:type="gramStart"/>
      <w:r>
        <w:rPr>
          <w:rFonts w:ascii="Trebuchet MS" w:hAnsi="Trebuchet MS"/>
          <w:sz w:val="24"/>
          <w:lang w:val="fr-FR"/>
        </w:rPr>
        <w:t>in</w:t>
      </w:r>
      <w:proofErr w:type="gram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echipa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implementare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r>
        <w:rPr>
          <w:rFonts w:ascii="Trebuchet MS" w:hAnsi="Trebuchet MS"/>
          <w:sz w:val="24"/>
          <w:lang w:val="fr-FR"/>
        </w:rPr>
        <w:t>proiectului</w:t>
      </w:r>
      <w:proofErr w:type="spellEnd"/>
    </w:p>
    <w:p w14:paraId="40851FAE" w14:textId="77777777" w:rsidR="00EA73D1" w:rsidRPr="004C7916" w:rsidRDefault="00000000">
      <w:pPr>
        <w:jc w:val="center"/>
        <w:rPr>
          <w:rFonts w:ascii="Trebuchet MS" w:hAnsi="Trebuchet MS"/>
          <w:lang w:val="fr-FR"/>
        </w:rPr>
      </w:pPr>
      <w:r>
        <w:rPr>
          <w:rFonts w:ascii="Trebuchet MS" w:hAnsi="Trebuchet MS"/>
          <w:b/>
          <w:sz w:val="28"/>
          <w:lang w:val="fr-FR"/>
        </w:rPr>
        <w:t xml:space="preserve">SMART- SPO - </w:t>
      </w:r>
      <w:proofErr w:type="spellStart"/>
      <w:r>
        <w:rPr>
          <w:rFonts w:ascii="Trebuchet MS" w:hAnsi="Trebuchet MS"/>
          <w:b/>
          <w:sz w:val="28"/>
          <w:lang w:val="fr-FR"/>
        </w:rPr>
        <w:t>Servicii</w:t>
      </w:r>
      <w:proofErr w:type="spellEnd"/>
      <w:r>
        <w:rPr>
          <w:rFonts w:ascii="Trebuchet MS" w:hAnsi="Trebuchet MS"/>
          <w:b/>
          <w:sz w:val="28"/>
          <w:lang w:val="fr-FR"/>
        </w:rPr>
        <w:t xml:space="preserve"> moderne, </w:t>
      </w:r>
      <w:proofErr w:type="spellStart"/>
      <w:r>
        <w:rPr>
          <w:rFonts w:ascii="Trebuchet MS" w:hAnsi="Trebuchet MS"/>
          <w:b/>
          <w:sz w:val="28"/>
          <w:lang w:val="fr-FR"/>
        </w:rPr>
        <w:t>accesibile</w:t>
      </w:r>
      <w:proofErr w:type="spellEnd"/>
      <w:r>
        <w:rPr>
          <w:rFonts w:ascii="Trebuchet MS" w:hAnsi="Trebuchet MS"/>
          <w:b/>
          <w:sz w:val="28"/>
          <w:lang w:val="fr-FR"/>
        </w:rPr>
        <w:t xml:space="preserve"> si </w:t>
      </w:r>
      <w:proofErr w:type="spellStart"/>
      <w:r>
        <w:rPr>
          <w:rFonts w:ascii="Trebuchet MS" w:hAnsi="Trebuchet MS"/>
          <w:b/>
          <w:sz w:val="28"/>
          <w:lang w:val="fr-FR"/>
        </w:rPr>
        <w:t>pregatite</w:t>
      </w:r>
      <w:proofErr w:type="spellEnd"/>
      <w:r>
        <w:rPr>
          <w:rFonts w:ascii="Trebuchet MS" w:hAnsi="Trebuchet MS"/>
          <w:b/>
          <w:sz w:val="28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8"/>
          <w:lang w:val="fr-FR"/>
        </w:rPr>
        <w:t>pentru</w:t>
      </w:r>
      <w:proofErr w:type="spellEnd"/>
      <w:r>
        <w:rPr>
          <w:rFonts w:ascii="Trebuchet MS" w:hAnsi="Trebuchet MS"/>
          <w:b/>
          <w:sz w:val="28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8"/>
          <w:lang w:val="fr-FR"/>
        </w:rPr>
        <w:t>viitor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EA73D1" w:rsidRPr="004C7916" w14:paraId="50141E61" w14:textId="77777777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99FB" w14:textId="77777777" w:rsidR="00EA73D1" w:rsidRPr="004C7916" w:rsidRDefault="0000000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</w:rPr>
              <w:t>1. SCOPUL DOCUMENTULUI</w:t>
            </w:r>
          </w:p>
        </w:tc>
      </w:tr>
    </w:tbl>
    <w:p w14:paraId="224FC2CD" w14:textId="2910AB11" w:rsidR="00EA73D1" w:rsidRPr="008A744D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sz w:val="24"/>
        </w:rPr>
        <w:t>Agentia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Judeteana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pentru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Ocuparea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Fortei</w:t>
      </w:r>
      <w:proofErr w:type="spellEnd"/>
      <w:r>
        <w:rPr>
          <w:rFonts w:ascii="Trebuchet MS" w:hAnsi="Trebuchet MS"/>
          <w:sz w:val="24"/>
        </w:rPr>
        <w:t xml:space="preserve"> de </w:t>
      </w:r>
      <w:proofErr w:type="spellStart"/>
      <w:r>
        <w:rPr>
          <w:rFonts w:ascii="Trebuchet MS" w:hAnsi="Trebuchet MS"/>
          <w:sz w:val="24"/>
        </w:rPr>
        <w:t>Munca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Teleorman</w:t>
      </w:r>
      <w:proofErr w:type="spellEnd"/>
      <w:r>
        <w:rPr>
          <w:rFonts w:ascii="Trebuchet MS" w:hAnsi="Trebuchet MS"/>
          <w:sz w:val="24"/>
        </w:rPr>
        <w:t xml:space="preserve">, cu </w:t>
      </w:r>
      <w:proofErr w:type="spellStart"/>
      <w:r>
        <w:rPr>
          <w:rFonts w:ascii="Trebuchet MS" w:hAnsi="Trebuchet MS"/>
          <w:sz w:val="24"/>
        </w:rPr>
        <w:t>sediul</w:t>
      </w:r>
      <w:proofErr w:type="spellEnd"/>
      <w:r>
        <w:rPr>
          <w:rFonts w:ascii="Trebuchet MS" w:hAnsi="Trebuchet MS"/>
          <w:sz w:val="24"/>
        </w:rPr>
        <w:t xml:space="preserve"> in Alexandria, Str. </w:t>
      </w:r>
      <w:proofErr w:type="spellStart"/>
      <w:r>
        <w:rPr>
          <w:rFonts w:ascii="Trebuchet MS" w:hAnsi="Trebuchet MS"/>
          <w:sz w:val="24"/>
        </w:rPr>
        <w:t>Dunarii</w:t>
      </w:r>
      <w:proofErr w:type="spellEnd"/>
      <w:r>
        <w:rPr>
          <w:rFonts w:ascii="Trebuchet MS" w:hAnsi="Trebuchet MS"/>
          <w:sz w:val="24"/>
        </w:rPr>
        <w:t xml:space="preserve">, nr.1, </w:t>
      </w:r>
      <w:proofErr w:type="spellStart"/>
      <w:r>
        <w:rPr>
          <w:rFonts w:ascii="Trebuchet MS" w:hAnsi="Trebuchet MS"/>
          <w:sz w:val="24"/>
        </w:rPr>
        <w:t>jud</w:t>
      </w:r>
      <w:proofErr w:type="spellEnd"/>
      <w:r>
        <w:rPr>
          <w:rFonts w:ascii="Trebuchet MS" w:hAnsi="Trebuchet MS"/>
          <w:sz w:val="24"/>
        </w:rPr>
        <w:t xml:space="preserve">. </w:t>
      </w:r>
      <w:r w:rsidRPr="008A744D">
        <w:rPr>
          <w:rFonts w:ascii="Trebuchet MS" w:hAnsi="Trebuchet MS"/>
          <w:sz w:val="24"/>
          <w:lang w:val="fr-FR"/>
        </w:rPr>
        <w:t xml:space="preserve">Teleorman, are </w:t>
      </w:r>
      <w:proofErr w:type="gramStart"/>
      <w:r w:rsidRPr="008A744D">
        <w:rPr>
          <w:rFonts w:ascii="Trebuchet MS" w:hAnsi="Trebuchet MS"/>
          <w:sz w:val="24"/>
          <w:lang w:val="fr-FR"/>
        </w:rPr>
        <w:t>ca</w:t>
      </w:r>
      <w:proofErr w:type="gramEnd"/>
      <w:r w:rsidRPr="008A744D">
        <w:rPr>
          <w:rFonts w:ascii="Trebuchet MS" w:hAnsi="Trebuchet MS"/>
          <w:sz w:val="24"/>
          <w:lang w:val="fr-FR"/>
        </w:rPr>
        <w:t xml:space="preserve"> </w:t>
      </w:r>
      <w:proofErr w:type="spellStart"/>
      <w:r w:rsidRPr="008A744D">
        <w:rPr>
          <w:rFonts w:ascii="Trebuchet MS" w:hAnsi="Trebuchet MS"/>
          <w:sz w:val="24"/>
          <w:lang w:val="fr-FR"/>
        </w:rPr>
        <w:t>atributii</w:t>
      </w:r>
      <w:proofErr w:type="spellEnd"/>
      <w:r w:rsidRPr="008A744D">
        <w:rPr>
          <w:rFonts w:ascii="Trebuchet MS" w:hAnsi="Trebuchet MS"/>
          <w:sz w:val="24"/>
          <w:lang w:val="fr-FR"/>
        </w:rPr>
        <w:t xml:space="preserve"> principale </w:t>
      </w:r>
      <w:proofErr w:type="spellStart"/>
      <w:r w:rsidRPr="008A744D">
        <w:rPr>
          <w:rFonts w:ascii="Trebuchet MS" w:hAnsi="Trebuchet MS"/>
          <w:sz w:val="24"/>
          <w:lang w:val="fr-FR"/>
        </w:rPr>
        <w:t>implementarea</w:t>
      </w:r>
      <w:proofErr w:type="spellEnd"/>
      <w:r w:rsidRPr="008A744D">
        <w:rPr>
          <w:rFonts w:ascii="Trebuchet MS" w:hAnsi="Trebuchet MS"/>
          <w:sz w:val="24"/>
          <w:lang w:val="fr-FR"/>
        </w:rPr>
        <w:t xml:space="preserve"> de </w:t>
      </w:r>
      <w:proofErr w:type="spellStart"/>
      <w:r w:rsidRPr="008A744D">
        <w:rPr>
          <w:rFonts w:ascii="Trebuchet MS" w:hAnsi="Trebuchet MS"/>
          <w:sz w:val="24"/>
          <w:lang w:val="fr-FR"/>
        </w:rPr>
        <w:t>masuri</w:t>
      </w:r>
      <w:proofErr w:type="spellEnd"/>
      <w:r w:rsidRPr="008A744D">
        <w:rPr>
          <w:rFonts w:ascii="Trebuchet MS" w:hAnsi="Trebuchet MS"/>
          <w:sz w:val="24"/>
          <w:lang w:val="fr-FR"/>
        </w:rPr>
        <w:t xml:space="preserve"> si </w:t>
      </w:r>
      <w:proofErr w:type="spellStart"/>
      <w:r w:rsidRPr="008A744D">
        <w:rPr>
          <w:rFonts w:ascii="Trebuchet MS" w:hAnsi="Trebuchet MS"/>
          <w:sz w:val="24"/>
          <w:lang w:val="fr-FR"/>
        </w:rPr>
        <w:t>programe</w:t>
      </w:r>
      <w:proofErr w:type="spellEnd"/>
      <w:r w:rsidRPr="008A744D">
        <w:rPr>
          <w:rFonts w:ascii="Trebuchet MS" w:hAnsi="Trebuchet MS"/>
          <w:sz w:val="24"/>
          <w:lang w:val="fr-FR"/>
        </w:rPr>
        <w:t xml:space="preserve"> care </w:t>
      </w:r>
      <w:proofErr w:type="spellStart"/>
      <w:proofErr w:type="gramStart"/>
      <w:r w:rsidRPr="008A744D">
        <w:rPr>
          <w:rFonts w:ascii="Trebuchet MS" w:hAnsi="Trebuchet MS"/>
          <w:sz w:val="24"/>
          <w:lang w:val="fr-FR"/>
        </w:rPr>
        <w:t>vizeaza</w:t>
      </w:r>
      <w:proofErr w:type="spellEnd"/>
      <w:r w:rsidRPr="008A744D">
        <w:rPr>
          <w:rFonts w:ascii="Trebuchet MS" w:hAnsi="Trebuchet MS"/>
          <w:sz w:val="24"/>
          <w:lang w:val="fr-FR"/>
        </w:rPr>
        <w:t>:</w:t>
      </w:r>
      <w:proofErr w:type="gramEnd"/>
    </w:p>
    <w:p w14:paraId="68F0E965" w14:textId="77777777" w:rsidR="00EA73D1" w:rsidRPr="004C7916" w:rsidRDefault="00000000" w:rsidP="004C7916">
      <w:pPr>
        <w:spacing w:after="0" w:line="240" w:lineRule="auto"/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</w:t>
      </w:r>
      <w:proofErr w:type="spellStart"/>
      <w:r>
        <w:rPr>
          <w:rFonts w:ascii="Trebuchet MS" w:hAnsi="Trebuchet MS"/>
          <w:sz w:val="24"/>
          <w:lang w:val="fr-FR"/>
        </w:rPr>
        <w:t>prevenirea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somajului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combaterea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efectelor</w:t>
      </w:r>
      <w:proofErr w:type="spellEnd"/>
      <w:r>
        <w:rPr>
          <w:rFonts w:ascii="Trebuchet MS" w:hAnsi="Trebuchet MS"/>
          <w:sz w:val="24"/>
          <w:lang w:val="fr-FR"/>
        </w:rPr>
        <w:t xml:space="preserve"> sociale ale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acestuia</w:t>
      </w:r>
      <w:proofErr w:type="spellEnd"/>
      <w:r>
        <w:rPr>
          <w:rFonts w:ascii="Trebuchet MS" w:hAnsi="Trebuchet MS"/>
          <w:sz w:val="24"/>
          <w:lang w:val="fr-FR"/>
        </w:rPr>
        <w:t>;</w:t>
      </w:r>
      <w:proofErr w:type="gramEnd"/>
    </w:p>
    <w:p w14:paraId="7D36A6FF" w14:textId="77777777" w:rsidR="00EA73D1" w:rsidRPr="004C7916" w:rsidRDefault="00000000" w:rsidP="004C7916">
      <w:pPr>
        <w:spacing w:after="0" w:line="240" w:lineRule="auto"/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  <w:sz w:val="24"/>
        </w:rPr>
        <w:t xml:space="preserve">- </w:t>
      </w:r>
      <w:proofErr w:type="spellStart"/>
      <w:r>
        <w:rPr>
          <w:rFonts w:ascii="Trebuchet MS" w:hAnsi="Trebuchet MS"/>
          <w:sz w:val="24"/>
        </w:rPr>
        <w:t>incadrarea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sau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reincadrarea</w:t>
      </w:r>
      <w:proofErr w:type="spellEnd"/>
      <w:r>
        <w:rPr>
          <w:rFonts w:ascii="Trebuchet MS" w:hAnsi="Trebuchet MS"/>
          <w:sz w:val="24"/>
        </w:rPr>
        <w:t xml:space="preserve"> in </w:t>
      </w:r>
      <w:proofErr w:type="spellStart"/>
      <w:r>
        <w:rPr>
          <w:rFonts w:ascii="Trebuchet MS" w:hAnsi="Trebuchet MS"/>
          <w:sz w:val="24"/>
        </w:rPr>
        <w:t>munca</w:t>
      </w:r>
      <w:proofErr w:type="spellEnd"/>
      <w:r>
        <w:rPr>
          <w:rFonts w:ascii="Trebuchet MS" w:hAnsi="Trebuchet MS"/>
          <w:sz w:val="24"/>
        </w:rPr>
        <w:t xml:space="preserve"> a </w:t>
      </w:r>
      <w:proofErr w:type="spellStart"/>
      <w:r>
        <w:rPr>
          <w:rFonts w:ascii="Trebuchet MS" w:hAnsi="Trebuchet MS"/>
          <w:sz w:val="24"/>
        </w:rPr>
        <w:t>persoanelor</w:t>
      </w:r>
      <w:proofErr w:type="spellEnd"/>
      <w:r>
        <w:rPr>
          <w:rFonts w:ascii="Trebuchet MS" w:hAnsi="Trebuchet MS"/>
          <w:sz w:val="24"/>
        </w:rPr>
        <w:t xml:space="preserve"> in </w:t>
      </w:r>
      <w:proofErr w:type="spellStart"/>
      <w:r>
        <w:rPr>
          <w:rFonts w:ascii="Trebuchet MS" w:hAnsi="Trebuchet MS"/>
          <w:sz w:val="24"/>
        </w:rPr>
        <w:t>cautarea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unui</w:t>
      </w:r>
      <w:proofErr w:type="spellEnd"/>
      <w:r>
        <w:rPr>
          <w:rFonts w:ascii="Trebuchet MS" w:hAnsi="Trebuchet MS"/>
          <w:sz w:val="24"/>
        </w:rPr>
        <w:t xml:space="preserve"> loc de </w:t>
      </w:r>
      <w:proofErr w:type="spellStart"/>
      <w:r>
        <w:rPr>
          <w:rFonts w:ascii="Trebuchet MS" w:hAnsi="Trebuchet MS"/>
          <w:sz w:val="24"/>
        </w:rPr>
        <w:t>munca</w:t>
      </w:r>
      <w:proofErr w:type="spellEnd"/>
      <w:r>
        <w:rPr>
          <w:rFonts w:ascii="Trebuchet MS" w:hAnsi="Trebuchet MS"/>
          <w:sz w:val="24"/>
        </w:rPr>
        <w:t>;</w:t>
      </w:r>
    </w:p>
    <w:p w14:paraId="34B186A3" w14:textId="77777777" w:rsidR="00EA73D1" w:rsidRPr="004C7916" w:rsidRDefault="00000000" w:rsidP="004C7916">
      <w:pPr>
        <w:spacing w:after="0" w:line="240" w:lineRule="auto"/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  <w:sz w:val="24"/>
        </w:rPr>
        <w:t xml:space="preserve">- </w:t>
      </w:r>
      <w:proofErr w:type="spellStart"/>
      <w:r>
        <w:rPr>
          <w:rFonts w:ascii="Trebuchet MS" w:hAnsi="Trebuchet MS"/>
          <w:sz w:val="24"/>
        </w:rPr>
        <w:t>sprijinirea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ocuparii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persoanelor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apartinand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unor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categorii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defavorizate</w:t>
      </w:r>
      <w:proofErr w:type="spellEnd"/>
      <w:r>
        <w:rPr>
          <w:rFonts w:ascii="Trebuchet MS" w:hAnsi="Trebuchet MS"/>
          <w:sz w:val="24"/>
        </w:rPr>
        <w:t xml:space="preserve"> ale </w:t>
      </w:r>
      <w:proofErr w:type="spellStart"/>
      <w:r>
        <w:rPr>
          <w:rFonts w:ascii="Trebuchet MS" w:hAnsi="Trebuchet MS"/>
          <w:sz w:val="24"/>
        </w:rPr>
        <w:t>populatiei</w:t>
      </w:r>
      <w:proofErr w:type="spellEnd"/>
      <w:r>
        <w:rPr>
          <w:rFonts w:ascii="Trebuchet MS" w:hAnsi="Trebuchet MS"/>
          <w:sz w:val="24"/>
        </w:rPr>
        <w:t>;</w:t>
      </w:r>
    </w:p>
    <w:p w14:paraId="1986FAC0" w14:textId="77777777" w:rsidR="00EA73D1" w:rsidRPr="004C7916" w:rsidRDefault="00000000" w:rsidP="004C7916">
      <w:pPr>
        <w:spacing w:after="0" w:line="240" w:lineRule="auto"/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  <w:sz w:val="24"/>
        </w:rPr>
        <w:t xml:space="preserve">- </w:t>
      </w:r>
      <w:proofErr w:type="spellStart"/>
      <w:r>
        <w:rPr>
          <w:rFonts w:ascii="Trebuchet MS" w:hAnsi="Trebuchet MS"/>
          <w:sz w:val="24"/>
        </w:rPr>
        <w:t>asigurarea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egalitatii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sanselor</w:t>
      </w:r>
      <w:proofErr w:type="spellEnd"/>
      <w:r>
        <w:rPr>
          <w:rFonts w:ascii="Trebuchet MS" w:hAnsi="Trebuchet MS"/>
          <w:sz w:val="24"/>
        </w:rPr>
        <w:t xml:space="preserve"> pe </w:t>
      </w:r>
      <w:proofErr w:type="spellStart"/>
      <w:r>
        <w:rPr>
          <w:rFonts w:ascii="Trebuchet MS" w:hAnsi="Trebuchet MS"/>
          <w:sz w:val="24"/>
        </w:rPr>
        <w:t>piata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muncii</w:t>
      </w:r>
      <w:proofErr w:type="spellEnd"/>
      <w:r>
        <w:rPr>
          <w:rFonts w:ascii="Trebuchet MS" w:hAnsi="Trebuchet MS"/>
          <w:sz w:val="24"/>
        </w:rPr>
        <w:t>;</w:t>
      </w:r>
    </w:p>
    <w:p w14:paraId="6A4E61ED" w14:textId="77777777" w:rsidR="00EA73D1" w:rsidRPr="004C7916" w:rsidRDefault="00000000" w:rsidP="004C7916">
      <w:pPr>
        <w:spacing w:after="0" w:line="240" w:lineRule="auto"/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  <w:sz w:val="24"/>
        </w:rPr>
        <w:t xml:space="preserve">- </w:t>
      </w:r>
      <w:proofErr w:type="spellStart"/>
      <w:r>
        <w:rPr>
          <w:rFonts w:ascii="Trebuchet MS" w:hAnsi="Trebuchet MS"/>
          <w:sz w:val="24"/>
        </w:rPr>
        <w:t>stimularea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somerilor</w:t>
      </w:r>
      <w:proofErr w:type="spellEnd"/>
      <w:r>
        <w:rPr>
          <w:rFonts w:ascii="Trebuchet MS" w:hAnsi="Trebuchet MS"/>
          <w:sz w:val="24"/>
        </w:rPr>
        <w:t xml:space="preserve"> in </w:t>
      </w:r>
      <w:proofErr w:type="spellStart"/>
      <w:r>
        <w:rPr>
          <w:rFonts w:ascii="Trebuchet MS" w:hAnsi="Trebuchet MS"/>
          <w:sz w:val="24"/>
        </w:rPr>
        <w:t>vederea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ocuparii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unui</w:t>
      </w:r>
      <w:proofErr w:type="spellEnd"/>
      <w:r>
        <w:rPr>
          <w:rFonts w:ascii="Trebuchet MS" w:hAnsi="Trebuchet MS"/>
          <w:sz w:val="24"/>
        </w:rPr>
        <w:t xml:space="preserve"> loc de </w:t>
      </w:r>
      <w:proofErr w:type="spellStart"/>
      <w:r>
        <w:rPr>
          <w:rFonts w:ascii="Trebuchet MS" w:hAnsi="Trebuchet MS"/>
          <w:sz w:val="24"/>
        </w:rPr>
        <w:t>munca</w:t>
      </w:r>
      <w:proofErr w:type="spellEnd"/>
      <w:r>
        <w:rPr>
          <w:rFonts w:ascii="Trebuchet MS" w:hAnsi="Trebuchet MS"/>
          <w:sz w:val="24"/>
        </w:rPr>
        <w:t>;</w:t>
      </w:r>
    </w:p>
    <w:p w14:paraId="5C0FBA8E" w14:textId="77777777" w:rsidR="00EA73D1" w:rsidRPr="004C7916" w:rsidRDefault="00000000" w:rsidP="004C7916">
      <w:pPr>
        <w:spacing w:after="0" w:line="240" w:lineRule="auto"/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  <w:sz w:val="24"/>
        </w:rPr>
        <w:t xml:space="preserve">- </w:t>
      </w:r>
      <w:proofErr w:type="spellStart"/>
      <w:r>
        <w:rPr>
          <w:rFonts w:ascii="Trebuchet MS" w:hAnsi="Trebuchet MS"/>
          <w:sz w:val="24"/>
        </w:rPr>
        <w:t>stimularea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angajatorilor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pentru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incadrarea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persoanelor</w:t>
      </w:r>
      <w:proofErr w:type="spellEnd"/>
      <w:r>
        <w:rPr>
          <w:rFonts w:ascii="Trebuchet MS" w:hAnsi="Trebuchet MS"/>
          <w:sz w:val="24"/>
        </w:rPr>
        <w:t xml:space="preserve"> in </w:t>
      </w:r>
      <w:proofErr w:type="spellStart"/>
      <w:r>
        <w:rPr>
          <w:rFonts w:ascii="Trebuchet MS" w:hAnsi="Trebuchet MS"/>
          <w:sz w:val="24"/>
        </w:rPr>
        <w:t>cautarea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unui</w:t>
      </w:r>
      <w:proofErr w:type="spellEnd"/>
      <w:r>
        <w:rPr>
          <w:rFonts w:ascii="Trebuchet MS" w:hAnsi="Trebuchet MS"/>
          <w:sz w:val="24"/>
        </w:rPr>
        <w:t xml:space="preserve"> loc de </w:t>
      </w:r>
      <w:proofErr w:type="spellStart"/>
      <w:r>
        <w:rPr>
          <w:rFonts w:ascii="Trebuchet MS" w:hAnsi="Trebuchet MS"/>
          <w:sz w:val="24"/>
        </w:rPr>
        <w:t>munca</w:t>
      </w:r>
      <w:proofErr w:type="spellEnd"/>
      <w:r>
        <w:rPr>
          <w:rFonts w:ascii="Trebuchet MS" w:hAnsi="Trebuchet MS"/>
          <w:sz w:val="24"/>
        </w:rPr>
        <w:t>;</w:t>
      </w:r>
    </w:p>
    <w:p w14:paraId="6274C448" w14:textId="77777777" w:rsidR="00EA73D1" w:rsidRPr="004C7916" w:rsidRDefault="00000000" w:rsidP="004C7916">
      <w:pPr>
        <w:spacing w:after="0" w:line="240" w:lineRule="auto"/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</w:t>
      </w:r>
      <w:proofErr w:type="spellStart"/>
      <w:r>
        <w:rPr>
          <w:rFonts w:ascii="Trebuchet MS" w:hAnsi="Trebuchet MS"/>
          <w:sz w:val="24"/>
          <w:lang w:val="fr-FR"/>
        </w:rPr>
        <w:t>imbunatatirea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structurii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ocuparii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ramuri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economice</w:t>
      </w:r>
      <w:proofErr w:type="spellEnd"/>
      <w:r>
        <w:rPr>
          <w:rFonts w:ascii="Trebuchet MS" w:hAnsi="Trebuchet MS"/>
          <w:sz w:val="24"/>
          <w:lang w:val="fr-FR"/>
        </w:rPr>
        <w:t xml:space="preserve"> si zone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geografice</w:t>
      </w:r>
      <w:proofErr w:type="spellEnd"/>
      <w:r>
        <w:rPr>
          <w:rFonts w:ascii="Trebuchet MS" w:hAnsi="Trebuchet MS"/>
          <w:sz w:val="24"/>
          <w:lang w:val="fr-FR"/>
        </w:rPr>
        <w:t>;</w:t>
      </w:r>
      <w:proofErr w:type="gramEnd"/>
    </w:p>
    <w:p w14:paraId="349AF12C" w14:textId="77777777" w:rsidR="00EA73D1" w:rsidRPr="004C7916" w:rsidRDefault="00000000" w:rsidP="004C7916">
      <w:pPr>
        <w:spacing w:after="0" w:line="240" w:lineRule="auto"/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</w:t>
      </w:r>
      <w:proofErr w:type="spellStart"/>
      <w:r>
        <w:rPr>
          <w:rFonts w:ascii="Trebuchet MS" w:hAnsi="Trebuchet MS"/>
          <w:sz w:val="24"/>
          <w:lang w:val="fr-FR"/>
        </w:rPr>
        <w:t>cresterea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mobilitatii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fortei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munca</w:t>
      </w:r>
      <w:proofErr w:type="spellEnd"/>
      <w:r>
        <w:rPr>
          <w:rFonts w:ascii="Trebuchet MS" w:hAnsi="Trebuchet MS"/>
          <w:sz w:val="24"/>
          <w:lang w:val="fr-FR"/>
        </w:rPr>
        <w:t xml:space="preserve">, in </w:t>
      </w:r>
      <w:proofErr w:type="spellStart"/>
      <w:r>
        <w:rPr>
          <w:rFonts w:ascii="Trebuchet MS" w:hAnsi="Trebuchet MS"/>
          <w:sz w:val="24"/>
          <w:lang w:val="fr-FR"/>
        </w:rPr>
        <w:t>conditiile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schimbarilor</w:t>
      </w:r>
      <w:proofErr w:type="spellEnd"/>
      <w:r>
        <w:rPr>
          <w:rFonts w:ascii="Trebuchet MS" w:hAnsi="Trebuchet MS"/>
          <w:sz w:val="24"/>
          <w:lang w:val="fr-FR"/>
        </w:rPr>
        <w:t xml:space="preserve"> structurale care se produc in </w:t>
      </w:r>
      <w:proofErr w:type="spellStart"/>
      <w:r>
        <w:rPr>
          <w:rFonts w:ascii="Trebuchet MS" w:hAnsi="Trebuchet MS"/>
          <w:sz w:val="24"/>
          <w:lang w:val="fr-FR"/>
        </w:rPr>
        <w:t>economia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nationala</w:t>
      </w:r>
      <w:proofErr w:type="spellEnd"/>
      <w:r>
        <w:rPr>
          <w:rFonts w:ascii="Trebuchet MS" w:hAnsi="Trebuchet MS"/>
          <w:sz w:val="24"/>
          <w:lang w:val="fr-FR"/>
        </w:rPr>
        <w:t>;</w:t>
      </w:r>
      <w:proofErr w:type="gramEnd"/>
    </w:p>
    <w:p w14:paraId="3722F7DB" w14:textId="77777777" w:rsidR="00EA73D1" w:rsidRPr="004C7916" w:rsidRDefault="00000000" w:rsidP="004C7916">
      <w:pPr>
        <w:spacing w:after="0" w:line="240" w:lineRule="auto"/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</w:t>
      </w:r>
      <w:proofErr w:type="spellStart"/>
      <w:r>
        <w:rPr>
          <w:rFonts w:ascii="Trebuchet MS" w:hAnsi="Trebuchet MS"/>
          <w:sz w:val="24"/>
          <w:lang w:val="fr-FR"/>
        </w:rPr>
        <w:t>protectia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persoanelor</w:t>
      </w:r>
      <w:proofErr w:type="spellEnd"/>
      <w:r>
        <w:rPr>
          <w:rFonts w:ascii="Trebuchet MS" w:hAnsi="Trebuchet MS"/>
          <w:sz w:val="24"/>
          <w:lang w:val="fr-FR"/>
        </w:rPr>
        <w:t xml:space="preserve"> in </w:t>
      </w:r>
      <w:proofErr w:type="spellStart"/>
      <w:r>
        <w:rPr>
          <w:rFonts w:ascii="Trebuchet MS" w:hAnsi="Trebuchet MS"/>
          <w:sz w:val="24"/>
          <w:lang w:val="fr-FR"/>
        </w:rPr>
        <w:t>cadrul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sistemului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asigurarilor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somaj</w:t>
      </w:r>
      <w:proofErr w:type="spellEnd"/>
      <w:r>
        <w:rPr>
          <w:rFonts w:ascii="Trebuchet MS" w:hAnsi="Trebuchet MS"/>
          <w:sz w:val="24"/>
          <w:lang w:val="fr-FR"/>
        </w:rPr>
        <w:t>.</w:t>
      </w:r>
    </w:p>
    <w:p w14:paraId="2548EFB6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sz w:val="24"/>
          <w:lang w:val="fr-FR"/>
        </w:rPr>
        <w:t>Serviciile</w:t>
      </w:r>
      <w:proofErr w:type="spellEnd"/>
      <w:r>
        <w:rPr>
          <w:rFonts w:ascii="Trebuchet MS" w:hAnsi="Trebuchet MS"/>
          <w:sz w:val="24"/>
          <w:lang w:val="fr-FR"/>
        </w:rPr>
        <w:t xml:space="preserve"> AJOFM Teleorman se </w:t>
      </w:r>
      <w:proofErr w:type="spellStart"/>
      <w:r>
        <w:rPr>
          <w:rFonts w:ascii="Trebuchet MS" w:hAnsi="Trebuchet MS"/>
          <w:sz w:val="24"/>
          <w:lang w:val="fr-FR"/>
        </w:rPr>
        <w:t>adreseaza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deopotriva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somerilor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agentilor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economici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principalul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sau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obiectiv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fiind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acela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crestere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r>
        <w:rPr>
          <w:rFonts w:ascii="Trebuchet MS" w:hAnsi="Trebuchet MS"/>
          <w:sz w:val="24"/>
          <w:lang w:val="fr-FR"/>
        </w:rPr>
        <w:t>gradului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ocupare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r>
        <w:rPr>
          <w:rFonts w:ascii="Trebuchet MS" w:hAnsi="Trebuchet MS"/>
          <w:sz w:val="24"/>
          <w:lang w:val="fr-FR"/>
        </w:rPr>
        <w:t>fortei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munca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implicit</w:t>
      </w:r>
      <w:proofErr w:type="spellEnd"/>
      <w:r>
        <w:rPr>
          <w:rFonts w:ascii="Trebuchet MS" w:hAnsi="Trebuchet MS"/>
          <w:sz w:val="24"/>
          <w:lang w:val="fr-FR"/>
        </w:rPr>
        <w:t xml:space="preserve">, de </w:t>
      </w:r>
      <w:proofErr w:type="spellStart"/>
      <w:r>
        <w:rPr>
          <w:rFonts w:ascii="Trebuchet MS" w:hAnsi="Trebuchet MS"/>
          <w:sz w:val="24"/>
          <w:lang w:val="fr-FR"/>
        </w:rPr>
        <w:t>scadere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r>
        <w:rPr>
          <w:rFonts w:ascii="Trebuchet MS" w:hAnsi="Trebuchet MS"/>
          <w:sz w:val="24"/>
          <w:lang w:val="fr-FR"/>
        </w:rPr>
        <w:t>ratei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somajului</w:t>
      </w:r>
      <w:proofErr w:type="spellEnd"/>
      <w:r>
        <w:rPr>
          <w:rFonts w:ascii="Trebuchet MS" w:hAnsi="Trebuchet MS"/>
          <w:sz w:val="24"/>
          <w:lang w:val="fr-FR"/>
        </w:rPr>
        <w:t xml:space="preserve"> in </w:t>
      </w:r>
      <w:proofErr w:type="spellStart"/>
      <w:r>
        <w:rPr>
          <w:rFonts w:ascii="Trebuchet MS" w:hAnsi="Trebuchet MS"/>
          <w:sz w:val="24"/>
          <w:lang w:val="fr-FR"/>
        </w:rPr>
        <w:t>judetul</w:t>
      </w:r>
      <w:proofErr w:type="spellEnd"/>
      <w:r>
        <w:rPr>
          <w:rFonts w:ascii="Trebuchet MS" w:hAnsi="Trebuchet MS"/>
          <w:sz w:val="24"/>
          <w:lang w:val="fr-FR"/>
        </w:rPr>
        <w:t xml:space="preserve"> Teleorman.</w:t>
      </w:r>
    </w:p>
    <w:p w14:paraId="7A20EADC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sz w:val="24"/>
          <w:lang w:val="fr-FR"/>
        </w:rPr>
        <w:t>Prezentul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anunt</w:t>
      </w:r>
      <w:proofErr w:type="spellEnd"/>
      <w:r>
        <w:rPr>
          <w:rFonts w:ascii="Trebuchet MS" w:hAnsi="Trebuchet MS"/>
          <w:sz w:val="24"/>
          <w:lang w:val="fr-FR"/>
        </w:rPr>
        <w:t xml:space="preserve"> este </w:t>
      </w:r>
      <w:proofErr w:type="spellStart"/>
      <w:r>
        <w:rPr>
          <w:rFonts w:ascii="Trebuchet MS" w:hAnsi="Trebuchet MS"/>
          <w:sz w:val="24"/>
          <w:lang w:val="fr-FR"/>
        </w:rPr>
        <w:t>destinat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selectiei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echipei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implementare</w:t>
      </w:r>
      <w:proofErr w:type="spellEnd"/>
      <w:r>
        <w:rPr>
          <w:rFonts w:ascii="Trebuchet MS" w:hAnsi="Trebuchet MS"/>
          <w:sz w:val="24"/>
          <w:lang w:val="fr-FR"/>
        </w:rPr>
        <w:t xml:space="preserve">, la </w:t>
      </w:r>
      <w:proofErr w:type="spellStart"/>
      <w:r>
        <w:rPr>
          <w:rFonts w:ascii="Trebuchet MS" w:hAnsi="Trebuchet MS"/>
          <w:sz w:val="24"/>
          <w:lang w:val="fr-FR"/>
        </w:rPr>
        <w:t>nivelul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judetean</w:t>
      </w:r>
      <w:proofErr w:type="spellEnd"/>
      <w:r>
        <w:rPr>
          <w:rFonts w:ascii="Trebuchet MS" w:hAnsi="Trebuchet MS"/>
          <w:sz w:val="24"/>
          <w:lang w:val="fr-FR"/>
        </w:rPr>
        <w:t xml:space="preserve">, a </w:t>
      </w:r>
      <w:proofErr w:type="spellStart"/>
      <w:r>
        <w:rPr>
          <w:rFonts w:ascii="Trebuchet MS" w:hAnsi="Trebuchet MS"/>
          <w:sz w:val="24"/>
          <w:lang w:val="fr-FR"/>
        </w:rPr>
        <w:t>Proiectului</w:t>
      </w:r>
      <w:proofErr w:type="spellEnd"/>
      <w:r>
        <w:rPr>
          <w:rFonts w:ascii="Trebuchet MS" w:hAnsi="Trebuchet MS"/>
          <w:sz w:val="24"/>
          <w:lang w:val="fr-FR"/>
        </w:rPr>
        <w:t xml:space="preserve"> "SMART- SPO - </w:t>
      </w:r>
      <w:proofErr w:type="spellStart"/>
      <w:r>
        <w:rPr>
          <w:rFonts w:ascii="Trebuchet MS" w:hAnsi="Trebuchet MS"/>
          <w:sz w:val="24"/>
          <w:lang w:val="fr-FR"/>
        </w:rPr>
        <w:t>Servicii</w:t>
      </w:r>
      <w:proofErr w:type="spellEnd"/>
      <w:r>
        <w:rPr>
          <w:rFonts w:ascii="Trebuchet MS" w:hAnsi="Trebuchet MS"/>
          <w:sz w:val="24"/>
          <w:lang w:val="fr-FR"/>
        </w:rPr>
        <w:t xml:space="preserve"> moderne, </w:t>
      </w:r>
      <w:proofErr w:type="spellStart"/>
      <w:r>
        <w:rPr>
          <w:rFonts w:ascii="Trebuchet MS" w:hAnsi="Trebuchet MS"/>
          <w:sz w:val="24"/>
          <w:lang w:val="fr-FR"/>
        </w:rPr>
        <w:t>accesibile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pregatite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viitor</w:t>
      </w:r>
      <w:proofErr w:type="spellEnd"/>
      <w:r>
        <w:rPr>
          <w:rFonts w:ascii="Trebuchet MS" w:hAnsi="Trebuchet MS"/>
          <w:sz w:val="24"/>
          <w:lang w:val="fr-FR"/>
        </w:rPr>
        <w:t xml:space="preserve">" </w:t>
      </w:r>
      <w:proofErr w:type="spellStart"/>
      <w:r>
        <w:rPr>
          <w:rFonts w:ascii="Trebuchet MS" w:hAnsi="Trebuchet MS"/>
          <w:sz w:val="24"/>
          <w:lang w:val="fr-FR"/>
        </w:rPr>
        <w:t>aferent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Programului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Educatie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Ocupare</w:t>
      </w:r>
      <w:proofErr w:type="spellEnd"/>
      <w:r>
        <w:rPr>
          <w:rFonts w:ascii="Trebuchet MS" w:hAnsi="Trebuchet MS"/>
          <w:sz w:val="24"/>
          <w:lang w:val="fr-FR"/>
        </w:rPr>
        <w:t xml:space="preserve"> 2021-2027, </w:t>
      </w:r>
      <w:proofErr w:type="spellStart"/>
      <w:r>
        <w:rPr>
          <w:rFonts w:ascii="Trebuchet MS" w:hAnsi="Trebuchet MS"/>
          <w:sz w:val="24"/>
          <w:lang w:val="fr-FR"/>
        </w:rPr>
        <w:t>Prioritatea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gramStart"/>
      <w:r>
        <w:rPr>
          <w:rFonts w:ascii="Trebuchet MS" w:hAnsi="Trebuchet MS"/>
          <w:sz w:val="24"/>
          <w:lang w:val="fr-FR"/>
        </w:rPr>
        <w:t>1:</w:t>
      </w:r>
      <w:proofErr w:type="gram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Modernizarea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institutiilor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pietei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muncii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Obiectiv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specific</w:t>
      </w:r>
      <w:proofErr w:type="spellEnd"/>
      <w:r>
        <w:rPr>
          <w:rFonts w:ascii="Trebuchet MS" w:hAnsi="Trebuchet MS"/>
          <w:sz w:val="24"/>
          <w:lang w:val="fr-FR"/>
        </w:rPr>
        <w:t>:</w:t>
      </w:r>
      <w:proofErr w:type="gramEnd"/>
      <w:r>
        <w:rPr>
          <w:rFonts w:ascii="Trebuchet MS" w:hAnsi="Trebuchet MS"/>
          <w:sz w:val="24"/>
          <w:lang w:val="fr-FR"/>
        </w:rPr>
        <w:t xml:space="preserve"> ESO4.2. </w:t>
      </w:r>
      <w:proofErr w:type="spellStart"/>
      <w:r>
        <w:rPr>
          <w:rFonts w:ascii="Trebuchet MS" w:hAnsi="Trebuchet MS"/>
          <w:sz w:val="24"/>
          <w:lang w:val="fr-FR"/>
        </w:rPr>
        <w:t>Modernizarea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institutiilor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serviciilor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pietei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muncii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gramStart"/>
      <w:r>
        <w:rPr>
          <w:rFonts w:ascii="Trebuchet MS" w:hAnsi="Trebuchet MS"/>
          <w:sz w:val="24"/>
          <w:lang w:val="fr-FR"/>
        </w:rPr>
        <w:t>ca</w:t>
      </w:r>
      <w:proofErr w:type="gram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acestea</w:t>
      </w:r>
      <w:proofErr w:type="spellEnd"/>
      <w:r>
        <w:rPr>
          <w:rFonts w:ascii="Trebuchet MS" w:hAnsi="Trebuchet MS"/>
          <w:sz w:val="24"/>
          <w:lang w:val="fr-FR"/>
        </w:rPr>
        <w:t xml:space="preserve"> sa </w:t>
      </w:r>
      <w:proofErr w:type="spellStart"/>
      <w:r>
        <w:rPr>
          <w:rFonts w:ascii="Trebuchet MS" w:hAnsi="Trebuchet MS"/>
          <w:sz w:val="24"/>
          <w:lang w:val="fr-FR"/>
        </w:rPr>
        <w:t>evalueze</w:t>
      </w:r>
      <w:proofErr w:type="spellEnd"/>
      <w:r>
        <w:rPr>
          <w:rFonts w:ascii="Trebuchet MS" w:hAnsi="Trebuchet MS"/>
          <w:sz w:val="24"/>
          <w:lang w:val="fr-FR"/>
        </w:rPr>
        <w:t xml:space="preserve"> si sa </w:t>
      </w:r>
      <w:proofErr w:type="spellStart"/>
      <w:r>
        <w:rPr>
          <w:rFonts w:ascii="Trebuchet MS" w:hAnsi="Trebuchet MS"/>
          <w:sz w:val="24"/>
          <w:lang w:val="fr-FR"/>
        </w:rPr>
        <w:t>anticipeze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necesitatile</w:t>
      </w:r>
      <w:proofErr w:type="spellEnd"/>
      <w:r>
        <w:rPr>
          <w:rFonts w:ascii="Trebuchet MS" w:hAnsi="Trebuchet MS"/>
          <w:sz w:val="24"/>
          <w:lang w:val="fr-FR"/>
        </w:rPr>
        <w:t xml:space="preserve"> in </w:t>
      </w:r>
      <w:proofErr w:type="spellStart"/>
      <w:r>
        <w:rPr>
          <w:rFonts w:ascii="Trebuchet MS" w:hAnsi="Trebuchet MS"/>
          <w:sz w:val="24"/>
          <w:lang w:val="fr-FR"/>
        </w:rPr>
        <w:t>materie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competente</w:t>
      </w:r>
      <w:proofErr w:type="spellEnd"/>
      <w:r>
        <w:rPr>
          <w:rFonts w:ascii="Trebuchet MS" w:hAnsi="Trebuchet MS"/>
          <w:sz w:val="24"/>
          <w:lang w:val="fr-FR"/>
        </w:rPr>
        <w:t xml:space="preserve">, sa </w:t>
      </w:r>
      <w:proofErr w:type="spellStart"/>
      <w:r>
        <w:rPr>
          <w:rFonts w:ascii="Trebuchet MS" w:hAnsi="Trebuchet MS"/>
          <w:sz w:val="24"/>
          <w:lang w:val="fr-FR"/>
        </w:rPr>
        <w:t>asigure</w:t>
      </w:r>
      <w:proofErr w:type="spellEnd"/>
      <w:r>
        <w:rPr>
          <w:rFonts w:ascii="Trebuchet MS" w:hAnsi="Trebuchet MS"/>
          <w:sz w:val="24"/>
          <w:lang w:val="fr-FR"/>
        </w:rPr>
        <w:t xml:space="preserve"> o </w:t>
      </w:r>
      <w:proofErr w:type="spellStart"/>
      <w:r>
        <w:rPr>
          <w:rFonts w:ascii="Trebuchet MS" w:hAnsi="Trebuchet MS"/>
          <w:sz w:val="24"/>
          <w:lang w:val="fr-FR"/>
        </w:rPr>
        <w:t>asistenta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prompta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personalizata</w:t>
      </w:r>
      <w:proofErr w:type="spellEnd"/>
      <w:r>
        <w:rPr>
          <w:rFonts w:ascii="Trebuchet MS" w:hAnsi="Trebuchet MS"/>
          <w:sz w:val="24"/>
          <w:lang w:val="fr-FR"/>
        </w:rPr>
        <w:t xml:space="preserve"> si sa </w:t>
      </w:r>
      <w:proofErr w:type="spellStart"/>
      <w:r>
        <w:rPr>
          <w:rFonts w:ascii="Trebuchet MS" w:hAnsi="Trebuchet MS"/>
          <w:sz w:val="24"/>
          <w:lang w:val="fr-FR"/>
        </w:rPr>
        <w:t>sprijine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lastRenderedPageBreak/>
        <w:t>corelarea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cererii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ofertei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tranzitiile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mobilitatea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piata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muncii</w:t>
      </w:r>
      <w:proofErr w:type="spellEnd"/>
      <w:r>
        <w:rPr>
          <w:rFonts w:ascii="Trebuchet MS" w:hAnsi="Trebuchet MS"/>
          <w:sz w:val="24"/>
          <w:lang w:val="fr-FR"/>
        </w:rPr>
        <w:t xml:space="preserve"> (FSE+). </w:t>
      </w:r>
      <w:proofErr w:type="spellStart"/>
      <w:r>
        <w:rPr>
          <w:rFonts w:ascii="Trebuchet MS" w:hAnsi="Trebuchet MS"/>
          <w:sz w:val="24"/>
          <w:lang w:val="fr-FR"/>
        </w:rPr>
        <w:t>Actiunea</w:t>
      </w:r>
      <w:proofErr w:type="spellEnd"/>
      <w:r>
        <w:rPr>
          <w:rFonts w:ascii="Trebuchet MS" w:hAnsi="Trebuchet MS"/>
          <w:sz w:val="24"/>
          <w:lang w:val="fr-FR"/>
        </w:rPr>
        <w:t xml:space="preserve"> 1.b.1. </w:t>
      </w:r>
      <w:proofErr w:type="spellStart"/>
      <w:r>
        <w:rPr>
          <w:rFonts w:ascii="Trebuchet MS" w:hAnsi="Trebuchet MS"/>
          <w:sz w:val="24"/>
          <w:lang w:val="fr-FR"/>
        </w:rPr>
        <w:t>Crearea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unui</w:t>
      </w:r>
      <w:proofErr w:type="spellEnd"/>
      <w:r>
        <w:rPr>
          <w:rFonts w:ascii="Trebuchet MS" w:hAnsi="Trebuchet MS"/>
          <w:sz w:val="24"/>
          <w:lang w:val="fr-FR"/>
        </w:rPr>
        <w:t xml:space="preserve"> SPO modern, </w:t>
      </w:r>
      <w:proofErr w:type="spellStart"/>
      <w:r>
        <w:rPr>
          <w:rFonts w:ascii="Trebuchet MS" w:hAnsi="Trebuchet MS"/>
          <w:sz w:val="24"/>
          <w:lang w:val="fr-FR"/>
        </w:rPr>
        <w:t>flexibil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adaptat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contextului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socio-economic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accesibil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vizibil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viitor</w:t>
      </w:r>
      <w:proofErr w:type="spellEnd"/>
      <w:r>
        <w:rPr>
          <w:rFonts w:ascii="Trebuchet MS" w:hAnsi="Trebuchet MS"/>
          <w:sz w:val="24"/>
          <w:lang w:val="fr-FR"/>
        </w:rPr>
        <w:t xml:space="preserve"> - </w:t>
      </w:r>
      <w:proofErr w:type="spellStart"/>
      <w:r>
        <w:rPr>
          <w:rFonts w:ascii="Trebuchet MS" w:hAnsi="Trebuchet MS"/>
          <w:sz w:val="24"/>
          <w:lang w:val="fr-FR"/>
        </w:rPr>
        <w:t>investitie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strategica</w:t>
      </w:r>
      <w:proofErr w:type="spellEnd"/>
      <w:r>
        <w:rPr>
          <w:rFonts w:ascii="Trebuchet MS" w:hAnsi="Trebuchet MS"/>
          <w:sz w:val="24"/>
          <w:lang w:val="fr-FR"/>
        </w:rPr>
        <w:t>.</w:t>
      </w:r>
    </w:p>
    <w:p w14:paraId="15288433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b/>
          <w:sz w:val="24"/>
          <w:lang w:val="fr-FR"/>
        </w:rPr>
        <w:t>Obiectivul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4"/>
          <w:lang w:val="fr-FR"/>
        </w:rPr>
        <w:t>general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al </w:t>
      </w:r>
      <w:proofErr w:type="spellStart"/>
      <w:proofErr w:type="gramStart"/>
      <w:r>
        <w:rPr>
          <w:rFonts w:ascii="Trebuchet MS" w:hAnsi="Trebuchet MS"/>
          <w:b/>
          <w:sz w:val="24"/>
          <w:lang w:val="fr-FR"/>
        </w:rPr>
        <w:t>proiectului</w:t>
      </w:r>
      <w:proofErr w:type="spellEnd"/>
      <w:r>
        <w:rPr>
          <w:rFonts w:ascii="Trebuchet MS" w:hAnsi="Trebuchet MS"/>
          <w:b/>
          <w:sz w:val="24"/>
          <w:lang w:val="fr-FR"/>
        </w:rPr>
        <w:t>:</w:t>
      </w:r>
      <w:proofErr w:type="gramEnd"/>
    </w:p>
    <w:p w14:paraId="4E644C3A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sz w:val="24"/>
          <w:lang w:val="fr-FR"/>
        </w:rPr>
        <w:t>Modernizarea</w:t>
      </w:r>
      <w:proofErr w:type="spellEnd"/>
      <w:r>
        <w:rPr>
          <w:rFonts w:ascii="Trebuchet MS" w:hAnsi="Trebuchet MS"/>
          <w:sz w:val="24"/>
          <w:lang w:val="fr-FR"/>
        </w:rPr>
        <w:t xml:space="preserve"> SPO </w:t>
      </w:r>
      <w:proofErr w:type="spellStart"/>
      <w:r>
        <w:rPr>
          <w:rFonts w:ascii="Trebuchet MS" w:hAnsi="Trebuchet MS"/>
          <w:sz w:val="24"/>
          <w:lang w:val="fr-FR"/>
        </w:rPr>
        <w:t>prin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dezvoltarea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capacitatii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gramStart"/>
      <w:r>
        <w:rPr>
          <w:rFonts w:ascii="Trebuchet MS" w:hAnsi="Trebuchet MS"/>
          <w:sz w:val="24"/>
          <w:lang w:val="fr-FR"/>
        </w:rPr>
        <w:t>de a</w:t>
      </w:r>
      <w:proofErr w:type="gram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asigura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servicii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personalizate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corelate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cerintele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pietei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muncii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prin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imbunatatirea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vizibilitatii</w:t>
      </w:r>
      <w:proofErr w:type="spellEnd"/>
      <w:r>
        <w:rPr>
          <w:rFonts w:ascii="Trebuchet MS" w:hAnsi="Trebuchet MS"/>
          <w:sz w:val="24"/>
          <w:lang w:val="fr-FR"/>
        </w:rPr>
        <w:t xml:space="preserve"> in </w:t>
      </w:r>
      <w:proofErr w:type="spellStart"/>
      <w:r>
        <w:rPr>
          <w:rFonts w:ascii="Trebuchet MS" w:hAnsi="Trebuchet MS"/>
          <w:sz w:val="24"/>
          <w:lang w:val="fr-FR"/>
        </w:rPr>
        <w:t>randul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clientilor</w:t>
      </w:r>
      <w:proofErr w:type="spellEnd"/>
      <w:r>
        <w:rPr>
          <w:rFonts w:ascii="Trebuchet MS" w:hAnsi="Trebuchet MS"/>
          <w:sz w:val="24"/>
          <w:lang w:val="fr-FR"/>
        </w:rPr>
        <w:t>.</w:t>
      </w:r>
    </w:p>
    <w:p w14:paraId="73433454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b/>
          <w:sz w:val="24"/>
          <w:lang w:val="fr-FR"/>
        </w:rPr>
        <w:t>Obiectivele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4"/>
          <w:lang w:val="fr-FR"/>
        </w:rPr>
        <w:t>specifice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ale </w:t>
      </w:r>
      <w:proofErr w:type="spellStart"/>
      <w:proofErr w:type="gramStart"/>
      <w:r>
        <w:rPr>
          <w:rFonts w:ascii="Trebuchet MS" w:hAnsi="Trebuchet MS"/>
          <w:b/>
          <w:sz w:val="24"/>
          <w:lang w:val="fr-FR"/>
        </w:rPr>
        <w:t>proiectului</w:t>
      </w:r>
      <w:proofErr w:type="spellEnd"/>
      <w:r>
        <w:rPr>
          <w:rFonts w:ascii="Trebuchet MS" w:hAnsi="Trebuchet MS"/>
          <w:b/>
          <w:sz w:val="24"/>
          <w:lang w:val="fr-FR"/>
        </w:rPr>
        <w:t>:</w:t>
      </w:r>
      <w:proofErr w:type="gramEnd"/>
    </w:p>
    <w:p w14:paraId="743B703A" w14:textId="77777777" w:rsidR="00EA73D1" w:rsidRPr="004C7916" w:rsidRDefault="00000000" w:rsidP="004C7916">
      <w:pPr>
        <w:ind w:left="283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sz w:val="24"/>
          <w:lang w:val="fr-FR"/>
        </w:rPr>
        <w:t>Obiectivul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specific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gramStart"/>
      <w:r>
        <w:rPr>
          <w:rFonts w:ascii="Trebuchet MS" w:hAnsi="Trebuchet MS"/>
          <w:sz w:val="24"/>
          <w:lang w:val="fr-FR"/>
        </w:rPr>
        <w:t>1:</w:t>
      </w:r>
      <w:proofErr w:type="gram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Adaptarea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modelului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operational</w:t>
      </w:r>
      <w:proofErr w:type="spellEnd"/>
      <w:r>
        <w:rPr>
          <w:rFonts w:ascii="Trebuchet MS" w:hAnsi="Trebuchet MS"/>
          <w:sz w:val="24"/>
          <w:lang w:val="fr-FR"/>
        </w:rPr>
        <w:t xml:space="preserve"> al SPO la </w:t>
      </w:r>
      <w:proofErr w:type="spellStart"/>
      <w:r>
        <w:rPr>
          <w:rFonts w:ascii="Trebuchet MS" w:hAnsi="Trebuchet MS"/>
          <w:sz w:val="24"/>
          <w:lang w:val="fr-FR"/>
        </w:rPr>
        <w:t>contextul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socio-economic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actual</w:t>
      </w:r>
      <w:proofErr w:type="spellEnd"/>
      <w:r>
        <w:rPr>
          <w:rFonts w:ascii="Trebuchet MS" w:hAnsi="Trebuchet MS"/>
          <w:sz w:val="24"/>
          <w:lang w:val="fr-FR"/>
        </w:rPr>
        <w:t xml:space="preserve">, in </w:t>
      </w:r>
      <w:proofErr w:type="spellStart"/>
      <w:r>
        <w:rPr>
          <w:rFonts w:ascii="Trebuchet MS" w:hAnsi="Trebuchet MS"/>
          <w:sz w:val="24"/>
          <w:lang w:val="fr-FR"/>
        </w:rPr>
        <w:t>vederea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modernizarii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adaptarii</w:t>
      </w:r>
      <w:proofErr w:type="spellEnd"/>
      <w:r>
        <w:rPr>
          <w:rFonts w:ascii="Trebuchet MS" w:hAnsi="Trebuchet MS"/>
          <w:sz w:val="24"/>
          <w:lang w:val="fr-FR"/>
        </w:rPr>
        <w:t xml:space="preserve"> la </w:t>
      </w:r>
      <w:proofErr w:type="spellStart"/>
      <w:r>
        <w:rPr>
          <w:rFonts w:ascii="Trebuchet MS" w:hAnsi="Trebuchet MS"/>
          <w:sz w:val="24"/>
          <w:lang w:val="fr-FR"/>
        </w:rPr>
        <w:t>cerintele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pietei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muncii</w:t>
      </w:r>
      <w:proofErr w:type="spellEnd"/>
      <w:r>
        <w:rPr>
          <w:rFonts w:ascii="Trebuchet MS" w:hAnsi="Trebuchet MS"/>
          <w:sz w:val="24"/>
          <w:lang w:val="fr-FR"/>
        </w:rPr>
        <w:t>.</w:t>
      </w:r>
    </w:p>
    <w:p w14:paraId="274D48B3" w14:textId="77777777" w:rsidR="00EA73D1" w:rsidRPr="004C7916" w:rsidRDefault="00000000" w:rsidP="004C7916">
      <w:pPr>
        <w:ind w:left="283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sz w:val="24"/>
          <w:lang w:val="fr-FR"/>
        </w:rPr>
        <w:t>Obiectivul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specific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gramStart"/>
      <w:r>
        <w:rPr>
          <w:rFonts w:ascii="Trebuchet MS" w:hAnsi="Trebuchet MS"/>
          <w:sz w:val="24"/>
          <w:lang w:val="fr-FR"/>
        </w:rPr>
        <w:t>2:</w:t>
      </w:r>
      <w:proofErr w:type="gram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Imbunatatirea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serviciilor</w:t>
      </w:r>
      <w:proofErr w:type="spellEnd"/>
      <w:r>
        <w:rPr>
          <w:rFonts w:ascii="Trebuchet MS" w:hAnsi="Trebuchet MS"/>
          <w:sz w:val="24"/>
          <w:lang w:val="fr-FR"/>
        </w:rPr>
        <w:t>/</w:t>
      </w:r>
      <w:proofErr w:type="spellStart"/>
      <w:r>
        <w:rPr>
          <w:rFonts w:ascii="Trebuchet MS" w:hAnsi="Trebuchet MS"/>
          <w:sz w:val="24"/>
          <w:lang w:val="fr-FR"/>
        </w:rPr>
        <w:t>instrumentelor</w:t>
      </w:r>
      <w:proofErr w:type="spellEnd"/>
      <w:r>
        <w:rPr>
          <w:rFonts w:ascii="Trebuchet MS" w:hAnsi="Trebuchet MS"/>
          <w:sz w:val="24"/>
          <w:lang w:val="fr-FR"/>
        </w:rPr>
        <w:t>/</w:t>
      </w:r>
      <w:proofErr w:type="spellStart"/>
      <w:r>
        <w:rPr>
          <w:rFonts w:ascii="Trebuchet MS" w:hAnsi="Trebuchet MS"/>
          <w:sz w:val="24"/>
          <w:lang w:val="fr-FR"/>
        </w:rPr>
        <w:t>procedurilor</w:t>
      </w:r>
      <w:proofErr w:type="spellEnd"/>
      <w:r>
        <w:rPr>
          <w:rFonts w:ascii="Trebuchet MS" w:hAnsi="Trebuchet MS"/>
          <w:sz w:val="24"/>
          <w:lang w:val="fr-FR"/>
        </w:rPr>
        <w:t>/</w:t>
      </w:r>
      <w:proofErr w:type="spellStart"/>
      <w:r>
        <w:rPr>
          <w:rFonts w:ascii="Trebuchet MS" w:hAnsi="Trebuchet MS"/>
          <w:sz w:val="24"/>
          <w:lang w:val="fr-FR"/>
        </w:rPr>
        <w:t>mecanismelor</w:t>
      </w:r>
      <w:proofErr w:type="spellEnd"/>
      <w:r>
        <w:rPr>
          <w:rFonts w:ascii="Trebuchet MS" w:hAnsi="Trebuchet MS"/>
          <w:sz w:val="24"/>
          <w:lang w:val="fr-FR"/>
        </w:rPr>
        <w:t xml:space="preserve"> SPO </w:t>
      </w:r>
      <w:proofErr w:type="spellStart"/>
      <w:r>
        <w:rPr>
          <w:rFonts w:ascii="Trebuchet MS" w:hAnsi="Trebuchet MS"/>
          <w:sz w:val="24"/>
          <w:lang w:val="fr-FR"/>
        </w:rPr>
        <w:t>prin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modernizare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adaptarea</w:t>
      </w:r>
      <w:proofErr w:type="spellEnd"/>
      <w:r>
        <w:rPr>
          <w:rFonts w:ascii="Trebuchet MS" w:hAnsi="Trebuchet MS"/>
          <w:sz w:val="24"/>
          <w:lang w:val="fr-FR"/>
        </w:rPr>
        <w:t xml:space="preserve"> la </w:t>
      </w:r>
      <w:proofErr w:type="spellStart"/>
      <w:r>
        <w:rPr>
          <w:rFonts w:ascii="Trebuchet MS" w:hAnsi="Trebuchet MS"/>
          <w:sz w:val="24"/>
          <w:lang w:val="fr-FR"/>
        </w:rPr>
        <w:t>nevoile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clientilor</w:t>
      </w:r>
      <w:proofErr w:type="spellEnd"/>
      <w:r>
        <w:rPr>
          <w:rFonts w:ascii="Trebuchet MS" w:hAnsi="Trebuchet MS"/>
          <w:sz w:val="24"/>
          <w:lang w:val="fr-FR"/>
        </w:rPr>
        <w:t xml:space="preserve"> SPO.</w:t>
      </w:r>
    </w:p>
    <w:p w14:paraId="5AEAB698" w14:textId="77777777" w:rsidR="00EA73D1" w:rsidRPr="004C7916" w:rsidRDefault="00000000" w:rsidP="004C7916">
      <w:pPr>
        <w:ind w:left="283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sz w:val="24"/>
          <w:lang w:val="fr-FR"/>
        </w:rPr>
        <w:t>Obiectivul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specific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gramStart"/>
      <w:r>
        <w:rPr>
          <w:rFonts w:ascii="Trebuchet MS" w:hAnsi="Trebuchet MS"/>
          <w:sz w:val="24"/>
          <w:lang w:val="fr-FR"/>
        </w:rPr>
        <w:t>3:</w:t>
      </w:r>
      <w:proofErr w:type="gram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Imbunatatirea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vizibilitatii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promovarea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serviciilor</w:t>
      </w:r>
      <w:proofErr w:type="spellEnd"/>
      <w:r>
        <w:rPr>
          <w:rFonts w:ascii="Trebuchet MS" w:hAnsi="Trebuchet MS"/>
          <w:sz w:val="24"/>
          <w:lang w:val="fr-FR"/>
        </w:rPr>
        <w:t xml:space="preserve"> SPO.</w:t>
      </w:r>
    </w:p>
    <w:p w14:paraId="37E0795A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b/>
          <w:sz w:val="24"/>
          <w:lang w:val="fr-FR"/>
        </w:rPr>
        <w:t>Durata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b/>
          <w:sz w:val="24"/>
          <w:lang w:val="fr-FR"/>
        </w:rPr>
        <w:t>proiectului</w:t>
      </w:r>
      <w:proofErr w:type="spellEnd"/>
      <w:r>
        <w:rPr>
          <w:rFonts w:ascii="Trebuchet MS" w:hAnsi="Trebuchet MS"/>
          <w:b/>
          <w:sz w:val="24"/>
          <w:lang w:val="fr-FR"/>
        </w:rPr>
        <w:t>:</w:t>
      </w:r>
      <w:proofErr w:type="gramEnd"/>
      <w:r>
        <w:rPr>
          <w:rFonts w:ascii="Trebuchet MS" w:hAnsi="Trebuchet MS"/>
          <w:b/>
          <w:sz w:val="24"/>
          <w:lang w:val="fr-FR"/>
        </w:rPr>
        <w:t xml:space="preserve"> 60 </w:t>
      </w:r>
      <w:proofErr w:type="spellStart"/>
      <w:r>
        <w:rPr>
          <w:rFonts w:ascii="Trebuchet MS" w:hAnsi="Trebuchet MS"/>
          <w:b/>
          <w:sz w:val="24"/>
          <w:lang w:val="fr-FR"/>
        </w:rPr>
        <w:t>luni</w:t>
      </w:r>
      <w:proofErr w:type="spellEnd"/>
    </w:p>
    <w:p w14:paraId="3AA068BD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b/>
          <w:sz w:val="24"/>
          <w:lang w:val="fr-FR"/>
        </w:rPr>
        <w:t>Principalele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4"/>
          <w:lang w:val="fr-FR"/>
        </w:rPr>
        <w:t>activitati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ale </w:t>
      </w:r>
      <w:proofErr w:type="spellStart"/>
      <w:r>
        <w:rPr>
          <w:rFonts w:ascii="Trebuchet MS" w:hAnsi="Trebuchet MS"/>
          <w:b/>
          <w:sz w:val="24"/>
          <w:lang w:val="fr-FR"/>
        </w:rPr>
        <w:t>proiectului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4"/>
          <w:lang w:val="fr-FR"/>
        </w:rPr>
        <w:t>sunt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b/>
          <w:sz w:val="24"/>
          <w:lang w:val="fr-FR"/>
        </w:rPr>
        <w:t>urmatoarele</w:t>
      </w:r>
      <w:proofErr w:type="spellEnd"/>
      <w:r>
        <w:rPr>
          <w:rFonts w:ascii="Trebuchet MS" w:hAnsi="Trebuchet MS"/>
          <w:b/>
          <w:sz w:val="24"/>
          <w:lang w:val="fr-FR"/>
        </w:rPr>
        <w:t>:</w:t>
      </w:r>
      <w:proofErr w:type="gramEnd"/>
    </w:p>
    <w:p w14:paraId="36DEE238" w14:textId="77777777" w:rsidR="00EA73D1" w:rsidRPr="004C7916" w:rsidRDefault="00000000">
      <w:pPr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  <w:sz w:val="24"/>
        </w:rPr>
        <w:t xml:space="preserve">A1. Analiza </w:t>
      </w:r>
      <w:proofErr w:type="spellStart"/>
      <w:r>
        <w:rPr>
          <w:rFonts w:ascii="Trebuchet MS" w:hAnsi="Trebuchet MS"/>
          <w:sz w:val="24"/>
        </w:rPr>
        <w:t>modelului</w:t>
      </w:r>
      <w:proofErr w:type="spellEnd"/>
      <w:r>
        <w:rPr>
          <w:rFonts w:ascii="Trebuchet MS" w:hAnsi="Trebuchet MS"/>
          <w:sz w:val="24"/>
        </w:rPr>
        <w:t xml:space="preserve"> operational al SPO in </w:t>
      </w:r>
      <w:proofErr w:type="spellStart"/>
      <w:r>
        <w:rPr>
          <w:rFonts w:ascii="Trebuchet MS" w:hAnsi="Trebuchet MS"/>
          <w:sz w:val="24"/>
        </w:rPr>
        <w:t>contextul</w:t>
      </w:r>
      <w:proofErr w:type="spellEnd"/>
      <w:r>
        <w:rPr>
          <w:rFonts w:ascii="Trebuchet MS" w:hAnsi="Trebuchet MS"/>
          <w:sz w:val="24"/>
        </w:rPr>
        <w:t xml:space="preserve"> socio-economic actual (</w:t>
      </w:r>
      <w:proofErr w:type="spellStart"/>
      <w:r>
        <w:rPr>
          <w:rFonts w:ascii="Trebuchet MS" w:hAnsi="Trebuchet MS"/>
          <w:sz w:val="24"/>
        </w:rPr>
        <w:t>Conditia</w:t>
      </w:r>
      <w:proofErr w:type="spellEnd"/>
      <w:r>
        <w:rPr>
          <w:rFonts w:ascii="Trebuchet MS" w:hAnsi="Trebuchet MS"/>
          <w:sz w:val="24"/>
        </w:rPr>
        <w:t xml:space="preserve"> 1).</w:t>
      </w:r>
    </w:p>
    <w:p w14:paraId="1F9943BB" w14:textId="77777777" w:rsidR="00EA73D1" w:rsidRPr="004C7916" w:rsidRDefault="00000000">
      <w:pPr>
        <w:ind w:left="283"/>
        <w:jc w:val="both"/>
        <w:rPr>
          <w:rFonts w:ascii="Trebuchet MS" w:hAnsi="Trebuchet MS"/>
        </w:rPr>
      </w:pPr>
      <w:r>
        <w:rPr>
          <w:rFonts w:ascii="Trebuchet MS" w:hAnsi="Trebuchet MS"/>
          <w:sz w:val="24"/>
        </w:rPr>
        <w:t xml:space="preserve">A2. </w:t>
      </w:r>
      <w:proofErr w:type="spellStart"/>
      <w:r>
        <w:rPr>
          <w:rFonts w:ascii="Trebuchet MS" w:hAnsi="Trebuchet MS"/>
          <w:sz w:val="24"/>
        </w:rPr>
        <w:t>Recrutarea</w:t>
      </w:r>
      <w:proofErr w:type="spellEnd"/>
      <w:r>
        <w:rPr>
          <w:rFonts w:ascii="Trebuchet MS" w:hAnsi="Trebuchet MS"/>
          <w:sz w:val="24"/>
        </w:rPr>
        <w:t xml:space="preserve">, </w:t>
      </w:r>
      <w:proofErr w:type="spellStart"/>
      <w:r>
        <w:rPr>
          <w:rFonts w:ascii="Trebuchet MS" w:hAnsi="Trebuchet MS"/>
          <w:sz w:val="24"/>
        </w:rPr>
        <w:t>selectia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integrarea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noilor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angajati</w:t>
      </w:r>
      <w:proofErr w:type="spellEnd"/>
      <w:r>
        <w:rPr>
          <w:rFonts w:ascii="Trebuchet MS" w:hAnsi="Trebuchet MS"/>
          <w:sz w:val="24"/>
        </w:rPr>
        <w:t xml:space="preserve"> in </w:t>
      </w:r>
      <w:proofErr w:type="spellStart"/>
      <w:r>
        <w:rPr>
          <w:rFonts w:ascii="Trebuchet MS" w:hAnsi="Trebuchet MS"/>
          <w:sz w:val="24"/>
        </w:rPr>
        <w:t>cadrul</w:t>
      </w:r>
      <w:proofErr w:type="spellEnd"/>
      <w:r>
        <w:rPr>
          <w:rFonts w:ascii="Trebuchet MS" w:hAnsi="Trebuchet MS"/>
          <w:sz w:val="24"/>
        </w:rPr>
        <w:t xml:space="preserve"> SPO (</w:t>
      </w:r>
      <w:proofErr w:type="spellStart"/>
      <w:r>
        <w:rPr>
          <w:rFonts w:ascii="Trebuchet MS" w:hAnsi="Trebuchet MS"/>
          <w:sz w:val="24"/>
        </w:rPr>
        <w:t>Conditia</w:t>
      </w:r>
      <w:proofErr w:type="spellEnd"/>
      <w:r>
        <w:rPr>
          <w:rFonts w:ascii="Trebuchet MS" w:hAnsi="Trebuchet MS"/>
          <w:sz w:val="24"/>
        </w:rPr>
        <w:t xml:space="preserve"> 2).</w:t>
      </w:r>
    </w:p>
    <w:p w14:paraId="55C8180D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A3. </w:t>
      </w:r>
      <w:proofErr w:type="spellStart"/>
      <w:r>
        <w:rPr>
          <w:rFonts w:ascii="Trebuchet MS" w:hAnsi="Trebuchet MS"/>
          <w:sz w:val="24"/>
          <w:lang w:val="fr-FR"/>
        </w:rPr>
        <w:t>Adaptarea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cadrului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formare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dezvoltarea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competentelor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intregului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personal</w:t>
      </w:r>
      <w:proofErr w:type="spellEnd"/>
      <w:r>
        <w:rPr>
          <w:rFonts w:ascii="Trebuchet MS" w:hAnsi="Trebuchet MS"/>
          <w:sz w:val="24"/>
          <w:lang w:val="fr-FR"/>
        </w:rPr>
        <w:t xml:space="preserve"> SPO (</w:t>
      </w:r>
      <w:proofErr w:type="spellStart"/>
      <w:r>
        <w:rPr>
          <w:rFonts w:ascii="Trebuchet MS" w:hAnsi="Trebuchet MS"/>
          <w:sz w:val="24"/>
          <w:lang w:val="fr-FR"/>
        </w:rPr>
        <w:t>Conditia</w:t>
      </w:r>
      <w:proofErr w:type="spellEnd"/>
      <w:r>
        <w:rPr>
          <w:rFonts w:ascii="Trebuchet MS" w:hAnsi="Trebuchet MS"/>
          <w:sz w:val="24"/>
          <w:lang w:val="fr-FR"/>
        </w:rPr>
        <w:t xml:space="preserve"> 3).</w:t>
      </w:r>
    </w:p>
    <w:p w14:paraId="784F909F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A4. </w:t>
      </w:r>
      <w:proofErr w:type="spellStart"/>
      <w:r>
        <w:rPr>
          <w:rFonts w:ascii="Trebuchet MS" w:hAnsi="Trebuchet MS"/>
          <w:sz w:val="24"/>
          <w:lang w:val="fr-FR"/>
        </w:rPr>
        <w:t>Vizibilitatea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promovarea</w:t>
      </w:r>
      <w:proofErr w:type="spellEnd"/>
      <w:r>
        <w:rPr>
          <w:rFonts w:ascii="Trebuchet MS" w:hAnsi="Trebuchet MS"/>
          <w:sz w:val="24"/>
          <w:lang w:val="fr-FR"/>
        </w:rPr>
        <w:t xml:space="preserve"> SPO (</w:t>
      </w:r>
      <w:proofErr w:type="spellStart"/>
      <w:r>
        <w:rPr>
          <w:rFonts w:ascii="Trebuchet MS" w:hAnsi="Trebuchet MS"/>
          <w:sz w:val="24"/>
          <w:lang w:val="fr-FR"/>
        </w:rPr>
        <w:t>Conditia</w:t>
      </w:r>
      <w:proofErr w:type="spellEnd"/>
      <w:r>
        <w:rPr>
          <w:rFonts w:ascii="Trebuchet MS" w:hAnsi="Trebuchet MS"/>
          <w:sz w:val="24"/>
          <w:lang w:val="fr-FR"/>
        </w:rPr>
        <w:t xml:space="preserve"> 4).</w:t>
      </w:r>
    </w:p>
    <w:p w14:paraId="1F6C252A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A5. </w:t>
      </w:r>
      <w:proofErr w:type="spellStart"/>
      <w:r>
        <w:rPr>
          <w:rFonts w:ascii="Trebuchet MS" w:hAnsi="Trebuchet MS"/>
          <w:sz w:val="24"/>
          <w:lang w:val="fr-FR"/>
        </w:rPr>
        <w:t>Imbunatatirea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serviciilor</w:t>
      </w:r>
      <w:proofErr w:type="spellEnd"/>
      <w:r>
        <w:rPr>
          <w:rFonts w:ascii="Trebuchet MS" w:hAnsi="Trebuchet MS"/>
          <w:sz w:val="24"/>
          <w:lang w:val="fr-FR"/>
        </w:rPr>
        <w:t>/</w:t>
      </w:r>
      <w:proofErr w:type="spellStart"/>
      <w:r>
        <w:rPr>
          <w:rFonts w:ascii="Trebuchet MS" w:hAnsi="Trebuchet MS"/>
          <w:sz w:val="24"/>
          <w:lang w:val="fr-FR"/>
        </w:rPr>
        <w:t>instrumentelor</w:t>
      </w:r>
      <w:proofErr w:type="spellEnd"/>
      <w:r>
        <w:rPr>
          <w:rFonts w:ascii="Trebuchet MS" w:hAnsi="Trebuchet MS"/>
          <w:sz w:val="24"/>
          <w:lang w:val="fr-FR"/>
        </w:rPr>
        <w:t>/</w:t>
      </w:r>
      <w:proofErr w:type="spellStart"/>
      <w:r>
        <w:rPr>
          <w:rFonts w:ascii="Trebuchet MS" w:hAnsi="Trebuchet MS"/>
          <w:sz w:val="24"/>
          <w:lang w:val="fr-FR"/>
        </w:rPr>
        <w:t>procedurilor</w:t>
      </w:r>
      <w:proofErr w:type="spellEnd"/>
      <w:r>
        <w:rPr>
          <w:rFonts w:ascii="Trebuchet MS" w:hAnsi="Trebuchet MS"/>
          <w:sz w:val="24"/>
          <w:lang w:val="fr-FR"/>
        </w:rPr>
        <w:t>/</w:t>
      </w:r>
      <w:proofErr w:type="spellStart"/>
      <w:r>
        <w:rPr>
          <w:rFonts w:ascii="Trebuchet MS" w:hAnsi="Trebuchet MS"/>
          <w:sz w:val="24"/>
          <w:lang w:val="fr-FR"/>
        </w:rPr>
        <w:t>mecanismelor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prin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modernizare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adaptarea</w:t>
      </w:r>
      <w:proofErr w:type="spellEnd"/>
      <w:r>
        <w:rPr>
          <w:rFonts w:ascii="Trebuchet MS" w:hAnsi="Trebuchet MS"/>
          <w:sz w:val="24"/>
          <w:lang w:val="fr-FR"/>
        </w:rPr>
        <w:t xml:space="preserve"> la </w:t>
      </w:r>
      <w:proofErr w:type="spellStart"/>
      <w:r>
        <w:rPr>
          <w:rFonts w:ascii="Trebuchet MS" w:hAnsi="Trebuchet MS"/>
          <w:sz w:val="24"/>
          <w:lang w:val="fr-FR"/>
        </w:rPr>
        <w:t>nevoile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clientilor</w:t>
      </w:r>
      <w:proofErr w:type="spellEnd"/>
      <w:r>
        <w:rPr>
          <w:rFonts w:ascii="Trebuchet MS" w:hAnsi="Trebuchet MS"/>
          <w:sz w:val="24"/>
          <w:lang w:val="fr-FR"/>
        </w:rPr>
        <w:t xml:space="preserve"> SPO si </w:t>
      </w:r>
      <w:proofErr w:type="spellStart"/>
      <w:r>
        <w:rPr>
          <w:rFonts w:ascii="Trebuchet MS" w:hAnsi="Trebuchet MS"/>
          <w:sz w:val="24"/>
          <w:lang w:val="fr-FR"/>
        </w:rPr>
        <w:t>identificarea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potentialilor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beneficiari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oferirea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servicii</w:t>
      </w:r>
      <w:proofErr w:type="spellEnd"/>
      <w:r>
        <w:rPr>
          <w:rFonts w:ascii="Trebuchet MS" w:hAnsi="Trebuchet MS"/>
          <w:sz w:val="24"/>
          <w:lang w:val="fr-FR"/>
        </w:rPr>
        <w:t xml:space="preserve"> SPO </w:t>
      </w:r>
      <w:proofErr w:type="spellStart"/>
      <w:r>
        <w:rPr>
          <w:rFonts w:ascii="Trebuchet MS" w:hAnsi="Trebuchet MS"/>
          <w:sz w:val="24"/>
          <w:lang w:val="fr-FR"/>
        </w:rPr>
        <w:t>modernizate</w:t>
      </w:r>
      <w:proofErr w:type="spellEnd"/>
      <w:r>
        <w:rPr>
          <w:rFonts w:ascii="Trebuchet MS" w:hAnsi="Trebuchet MS"/>
          <w:sz w:val="24"/>
          <w:lang w:val="fr-FR"/>
        </w:rPr>
        <w:t xml:space="preserve"> (</w:t>
      </w:r>
      <w:proofErr w:type="spellStart"/>
      <w:r>
        <w:rPr>
          <w:rFonts w:ascii="Trebuchet MS" w:hAnsi="Trebuchet MS"/>
          <w:sz w:val="24"/>
          <w:lang w:val="fr-FR"/>
        </w:rPr>
        <w:t>Conditia</w:t>
      </w:r>
      <w:proofErr w:type="spellEnd"/>
      <w:r>
        <w:rPr>
          <w:rFonts w:ascii="Trebuchet MS" w:hAnsi="Trebuchet MS"/>
          <w:sz w:val="24"/>
          <w:lang w:val="fr-FR"/>
        </w:rPr>
        <w:t xml:space="preserve"> 5).</w:t>
      </w:r>
    </w:p>
    <w:p w14:paraId="12DA8A69" w14:textId="77777777" w:rsidR="00EA73D1" w:rsidRPr="004C7916" w:rsidRDefault="00EA73D1">
      <w:pPr>
        <w:rPr>
          <w:rFonts w:ascii="Trebuchet MS" w:hAnsi="Trebuchet MS"/>
          <w:lang w:val="fr-FR"/>
        </w:rPr>
      </w:pPr>
    </w:p>
    <w:p w14:paraId="64FCA2ED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sz w:val="24"/>
          <w:lang w:val="fr-FR"/>
        </w:rPr>
        <w:t>Prezentul</w:t>
      </w:r>
      <w:proofErr w:type="spellEnd"/>
      <w:r>
        <w:rPr>
          <w:rFonts w:ascii="Trebuchet MS" w:hAnsi="Trebuchet MS"/>
          <w:sz w:val="24"/>
          <w:lang w:val="fr-FR"/>
        </w:rPr>
        <w:t xml:space="preserve"> document are </w:t>
      </w:r>
      <w:proofErr w:type="spellStart"/>
      <w:r>
        <w:rPr>
          <w:rFonts w:ascii="Trebuchet MS" w:hAnsi="Trebuchet MS"/>
          <w:sz w:val="24"/>
          <w:lang w:val="fr-FR"/>
        </w:rPr>
        <w:t>scopul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gramStart"/>
      <w:r>
        <w:rPr>
          <w:rFonts w:ascii="Trebuchet MS" w:hAnsi="Trebuchet MS"/>
          <w:sz w:val="24"/>
          <w:lang w:val="fr-FR"/>
        </w:rPr>
        <w:t>de a</w:t>
      </w:r>
      <w:proofErr w:type="gram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descrie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reglementa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modul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desfasurare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r>
        <w:rPr>
          <w:rFonts w:ascii="Trebuchet MS" w:hAnsi="Trebuchet MS"/>
          <w:sz w:val="24"/>
          <w:lang w:val="fr-FR"/>
        </w:rPr>
        <w:t>procesului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selectie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r>
        <w:rPr>
          <w:rFonts w:ascii="Trebuchet MS" w:hAnsi="Trebuchet MS"/>
          <w:sz w:val="24"/>
          <w:lang w:val="fr-FR"/>
        </w:rPr>
        <w:t>candidatilor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ocuparea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posturilor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aferente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echipei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judetene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implementare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r>
        <w:rPr>
          <w:rFonts w:ascii="Trebuchet MS" w:hAnsi="Trebuchet MS"/>
          <w:sz w:val="24"/>
          <w:lang w:val="fr-FR"/>
        </w:rPr>
        <w:t>proiectului</w:t>
      </w:r>
      <w:proofErr w:type="spellEnd"/>
      <w:r>
        <w:rPr>
          <w:rFonts w:ascii="Trebuchet MS" w:hAnsi="Trebuchet MS"/>
          <w:sz w:val="24"/>
          <w:lang w:val="fr-FR"/>
        </w:rPr>
        <w:t xml:space="preserve"> "SMART- SPO - </w:t>
      </w:r>
      <w:proofErr w:type="spellStart"/>
      <w:r>
        <w:rPr>
          <w:rFonts w:ascii="Trebuchet MS" w:hAnsi="Trebuchet MS"/>
          <w:sz w:val="24"/>
          <w:lang w:val="fr-FR"/>
        </w:rPr>
        <w:t>Servicii</w:t>
      </w:r>
      <w:proofErr w:type="spellEnd"/>
      <w:r>
        <w:rPr>
          <w:rFonts w:ascii="Trebuchet MS" w:hAnsi="Trebuchet MS"/>
          <w:sz w:val="24"/>
          <w:lang w:val="fr-FR"/>
        </w:rPr>
        <w:t xml:space="preserve"> moderne, </w:t>
      </w:r>
      <w:proofErr w:type="spellStart"/>
      <w:r>
        <w:rPr>
          <w:rFonts w:ascii="Trebuchet MS" w:hAnsi="Trebuchet MS"/>
          <w:sz w:val="24"/>
          <w:lang w:val="fr-FR"/>
        </w:rPr>
        <w:t>accesibile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lastRenderedPageBreak/>
        <w:t>pregatite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viitor</w:t>
      </w:r>
      <w:proofErr w:type="spellEnd"/>
      <w:r>
        <w:rPr>
          <w:rFonts w:ascii="Trebuchet MS" w:hAnsi="Trebuchet MS"/>
          <w:sz w:val="24"/>
          <w:lang w:val="fr-FR"/>
        </w:rPr>
        <w:t xml:space="preserve">", </w:t>
      </w:r>
      <w:proofErr w:type="spellStart"/>
      <w:r>
        <w:rPr>
          <w:rFonts w:ascii="Trebuchet MS" w:hAnsi="Trebuchet MS"/>
          <w:sz w:val="24"/>
          <w:lang w:val="fr-FR"/>
        </w:rPr>
        <w:t>realizarea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publicitatii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documentului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etapele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termenele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precum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modalitatea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evaluare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r>
        <w:rPr>
          <w:rFonts w:ascii="Trebuchet MS" w:hAnsi="Trebuchet MS"/>
          <w:sz w:val="24"/>
          <w:lang w:val="fr-FR"/>
        </w:rPr>
        <w:t>candidatilor</w:t>
      </w:r>
      <w:proofErr w:type="spellEnd"/>
      <w:r>
        <w:rPr>
          <w:rFonts w:ascii="Trebuchet MS" w:hAnsi="Trebuchet MS"/>
          <w:sz w:val="24"/>
          <w:lang w:val="fr-FR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EA73D1" w:rsidRPr="004C7916" w14:paraId="14C9AA8C" w14:textId="77777777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D275" w14:textId="77777777" w:rsidR="00EA73D1" w:rsidRPr="004C7916" w:rsidRDefault="0000000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</w:rPr>
              <w:t>2. FUNCTIILE VIZATE PENTRU SELECTIE</w:t>
            </w:r>
          </w:p>
        </w:tc>
      </w:tr>
    </w:tbl>
    <w:p w14:paraId="17A080BF" w14:textId="77777777" w:rsidR="00EA73D1" w:rsidRPr="004C7916" w:rsidRDefault="00EA73D1">
      <w:pPr>
        <w:rPr>
          <w:rFonts w:ascii="Trebuchet MS" w:hAnsi="Trebuchet MS"/>
        </w:rPr>
      </w:pPr>
    </w:p>
    <w:p w14:paraId="0377E898" w14:textId="77777777" w:rsidR="00EA73D1" w:rsidRPr="004C7916" w:rsidRDefault="00000000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sz w:val="24"/>
        </w:rPr>
        <w:t>Posturile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aferente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pozitiilor</w:t>
      </w:r>
      <w:proofErr w:type="spellEnd"/>
      <w:r>
        <w:rPr>
          <w:rFonts w:ascii="Trebuchet MS" w:hAnsi="Trebuchet MS"/>
          <w:sz w:val="24"/>
        </w:rPr>
        <w:t xml:space="preserve"> din </w:t>
      </w:r>
      <w:proofErr w:type="spellStart"/>
      <w:r>
        <w:rPr>
          <w:rFonts w:ascii="Trebuchet MS" w:hAnsi="Trebuchet MS"/>
          <w:sz w:val="24"/>
        </w:rPr>
        <w:t>cadrul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echipei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judetene</w:t>
      </w:r>
      <w:proofErr w:type="spellEnd"/>
      <w:r>
        <w:rPr>
          <w:rFonts w:ascii="Trebuchet MS" w:hAnsi="Trebuchet MS"/>
          <w:sz w:val="24"/>
        </w:rPr>
        <w:t xml:space="preserve"> de </w:t>
      </w:r>
      <w:proofErr w:type="spellStart"/>
      <w:r>
        <w:rPr>
          <w:rFonts w:ascii="Trebuchet MS" w:hAnsi="Trebuchet MS"/>
          <w:sz w:val="24"/>
        </w:rPr>
        <w:t>implementare</w:t>
      </w:r>
      <w:proofErr w:type="spellEnd"/>
      <w:r>
        <w:rPr>
          <w:rFonts w:ascii="Trebuchet MS" w:hAnsi="Trebuchet MS"/>
          <w:sz w:val="24"/>
        </w:rPr>
        <w:t xml:space="preserve"> sunt </w:t>
      </w:r>
      <w:proofErr w:type="spellStart"/>
      <w:r>
        <w:rPr>
          <w:rFonts w:ascii="Trebuchet MS" w:hAnsi="Trebuchet MS"/>
          <w:sz w:val="24"/>
        </w:rPr>
        <w:t>urmatoarele</w:t>
      </w:r>
      <w:proofErr w:type="spellEnd"/>
      <w:r>
        <w:rPr>
          <w:rFonts w:ascii="Trebuchet MS" w:hAnsi="Trebuchet MS"/>
          <w:sz w:val="24"/>
        </w:rPr>
        <w:t>:</w:t>
      </w:r>
    </w:p>
    <w:p w14:paraId="153D39B0" w14:textId="1A13FD87" w:rsidR="00EA73D1" w:rsidRDefault="00331932">
      <w:pPr>
        <w:jc w:val="both"/>
        <w:rPr>
          <w:rFonts w:ascii="Trebuchet MS" w:hAnsi="Trebuchet MS"/>
          <w:b/>
          <w:sz w:val="24"/>
        </w:rPr>
      </w:pPr>
      <w:r w:rsidRPr="00331932">
        <w:rPr>
          <w:rFonts w:ascii="Trebuchet MS" w:hAnsi="Trebuchet MS"/>
          <w:b/>
          <w:sz w:val="24"/>
        </w:rPr>
        <w:t>EXPERT TEHNIC ÎN DOMENIUL RESURSELOR UMANE</w:t>
      </w:r>
      <w:r>
        <w:rPr>
          <w:rFonts w:ascii="Trebuchet MS" w:hAnsi="Trebuchet MS"/>
          <w:b/>
          <w:sz w:val="24"/>
        </w:rPr>
        <w:t xml:space="preserve"> - 1 </w:t>
      </w:r>
      <w:proofErr w:type="spellStart"/>
      <w:r>
        <w:rPr>
          <w:rFonts w:ascii="Trebuchet MS" w:hAnsi="Trebuchet MS"/>
          <w:b/>
          <w:sz w:val="24"/>
        </w:rPr>
        <w:t>persoana</w:t>
      </w:r>
      <w:proofErr w:type="spellEnd"/>
      <w:r>
        <w:rPr>
          <w:rFonts w:ascii="Trebuchet MS" w:hAnsi="Trebuchet MS"/>
          <w:b/>
          <w:sz w:val="24"/>
        </w:rPr>
        <w:t xml:space="preserve"> - cod COR 242306</w:t>
      </w:r>
    </w:p>
    <w:p w14:paraId="68DADCB7" w14:textId="77777777" w:rsidR="00EA73D1" w:rsidRPr="008A744D" w:rsidRDefault="00000000">
      <w:pPr>
        <w:jc w:val="both"/>
        <w:rPr>
          <w:rFonts w:ascii="Trebuchet MS" w:hAnsi="Trebuchet MS"/>
        </w:rPr>
      </w:pPr>
      <w:proofErr w:type="spellStart"/>
      <w:r w:rsidRPr="008A744D">
        <w:rPr>
          <w:rFonts w:ascii="Trebuchet MS" w:hAnsi="Trebuchet MS"/>
          <w:b/>
          <w:i/>
          <w:sz w:val="24"/>
        </w:rPr>
        <w:t>Cerinte</w:t>
      </w:r>
      <w:proofErr w:type="spellEnd"/>
      <w:r w:rsidRPr="008A744D">
        <w:rPr>
          <w:rFonts w:ascii="Trebuchet MS" w:hAnsi="Trebuchet MS"/>
          <w:b/>
          <w:i/>
          <w:sz w:val="24"/>
        </w:rPr>
        <w:t xml:space="preserve"> </w:t>
      </w:r>
      <w:proofErr w:type="spellStart"/>
      <w:r w:rsidRPr="008A744D">
        <w:rPr>
          <w:rFonts w:ascii="Trebuchet MS" w:hAnsi="Trebuchet MS"/>
          <w:b/>
          <w:i/>
          <w:sz w:val="24"/>
        </w:rPr>
        <w:t>specifice</w:t>
      </w:r>
      <w:proofErr w:type="spellEnd"/>
      <w:r w:rsidRPr="008A744D">
        <w:rPr>
          <w:rFonts w:ascii="Trebuchet MS" w:hAnsi="Trebuchet MS"/>
          <w:b/>
          <w:i/>
          <w:sz w:val="24"/>
        </w:rPr>
        <w:t>:</w:t>
      </w:r>
    </w:p>
    <w:p w14:paraId="2F525922" w14:textId="77777777" w:rsidR="00EA73D1" w:rsidRPr="008A744D" w:rsidRDefault="00000000">
      <w:pPr>
        <w:ind w:left="283"/>
        <w:jc w:val="both"/>
        <w:rPr>
          <w:rFonts w:ascii="Trebuchet MS" w:hAnsi="Trebuchet MS"/>
        </w:rPr>
      </w:pPr>
      <w:r w:rsidRPr="008A744D">
        <w:rPr>
          <w:rFonts w:ascii="Trebuchet MS" w:hAnsi="Trebuchet MS"/>
          <w:sz w:val="24"/>
        </w:rPr>
        <w:t xml:space="preserve">- </w:t>
      </w:r>
      <w:proofErr w:type="spellStart"/>
      <w:r w:rsidRPr="008A744D">
        <w:rPr>
          <w:rFonts w:ascii="Trebuchet MS" w:hAnsi="Trebuchet MS"/>
          <w:sz w:val="24"/>
        </w:rPr>
        <w:t>Studii</w:t>
      </w:r>
      <w:proofErr w:type="spellEnd"/>
      <w:r w:rsidRPr="008A744D">
        <w:rPr>
          <w:rFonts w:ascii="Trebuchet MS" w:hAnsi="Trebuchet MS"/>
          <w:sz w:val="24"/>
        </w:rPr>
        <w:t xml:space="preserve"> </w:t>
      </w:r>
      <w:proofErr w:type="spellStart"/>
      <w:r w:rsidRPr="008A744D">
        <w:rPr>
          <w:rFonts w:ascii="Trebuchet MS" w:hAnsi="Trebuchet MS"/>
          <w:sz w:val="24"/>
        </w:rPr>
        <w:t>medii</w:t>
      </w:r>
      <w:proofErr w:type="spellEnd"/>
      <w:r w:rsidRPr="008A744D">
        <w:rPr>
          <w:rFonts w:ascii="Trebuchet MS" w:hAnsi="Trebuchet MS"/>
          <w:sz w:val="24"/>
        </w:rPr>
        <w:t xml:space="preserve"> </w:t>
      </w:r>
      <w:proofErr w:type="spellStart"/>
      <w:r w:rsidRPr="008A744D">
        <w:rPr>
          <w:rFonts w:ascii="Trebuchet MS" w:hAnsi="Trebuchet MS"/>
          <w:sz w:val="24"/>
        </w:rPr>
        <w:t>absolvite</w:t>
      </w:r>
      <w:proofErr w:type="spellEnd"/>
      <w:r w:rsidRPr="008A744D">
        <w:rPr>
          <w:rFonts w:ascii="Trebuchet MS" w:hAnsi="Trebuchet MS"/>
          <w:sz w:val="24"/>
        </w:rPr>
        <w:t xml:space="preserve"> cu diploma de </w:t>
      </w:r>
      <w:proofErr w:type="spellStart"/>
      <w:r w:rsidRPr="008A744D">
        <w:rPr>
          <w:rFonts w:ascii="Trebuchet MS" w:hAnsi="Trebuchet MS"/>
          <w:sz w:val="24"/>
        </w:rPr>
        <w:t>bacalaureat</w:t>
      </w:r>
      <w:proofErr w:type="spellEnd"/>
      <w:r w:rsidRPr="008A744D">
        <w:rPr>
          <w:rFonts w:ascii="Trebuchet MS" w:hAnsi="Trebuchet MS"/>
          <w:sz w:val="24"/>
        </w:rPr>
        <w:t>;</w:t>
      </w:r>
    </w:p>
    <w:p w14:paraId="5FFF16B5" w14:textId="77777777" w:rsidR="00EA73D1" w:rsidRPr="00E913A3" w:rsidRDefault="00000000">
      <w:pPr>
        <w:ind w:left="283"/>
        <w:jc w:val="both"/>
        <w:rPr>
          <w:rFonts w:ascii="Trebuchet MS" w:hAnsi="Trebuchet MS"/>
          <w:lang w:val="en-GB"/>
        </w:rPr>
      </w:pPr>
      <w:r w:rsidRPr="00E913A3">
        <w:rPr>
          <w:rFonts w:ascii="Trebuchet MS" w:hAnsi="Trebuchet MS"/>
          <w:sz w:val="24"/>
          <w:lang w:val="en-GB"/>
        </w:rPr>
        <w:t xml:space="preserve">- Minim 1 </w:t>
      </w:r>
      <w:proofErr w:type="gramStart"/>
      <w:r w:rsidRPr="00E913A3">
        <w:rPr>
          <w:rFonts w:ascii="Trebuchet MS" w:hAnsi="Trebuchet MS"/>
          <w:sz w:val="24"/>
          <w:lang w:val="en-GB"/>
        </w:rPr>
        <w:t>an</w:t>
      </w:r>
      <w:proofErr w:type="gramEnd"/>
      <w:r w:rsidRPr="00E913A3">
        <w:rPr>
          <w:rFonts w:ascii="Trebuchet MS" w:hAnsi="Trebuchet MS"/>
          <w:sz w:val="24"/>
          <w:lang w:val="en-GB"/>
        </w:rPr>
        <w:t xml:space="preserve"> </w:t>
      </w:r>
      <w:proofErr w:type="spellStart"/>
      <w:r w:rsidRPr="00E913A3">
        <w:rPr>
          <w:rFonts w:ascii="Trebuchet MS" w:hAnsi="Trebuchet MS"/>
          <w:sz w:val="24"/>
          <w:lang w:val="en-GB"/>
        </w:rPr>
        <w:t>vechime</w:t>
      </w:r>
      <w:proofErr w:type="spellEnd"/>
      <w:r w:rsidRPr="00E913A3">
        <w:rPr>
          <w:rFonts w:ascii="Trebuchet MS" w:hAnsi="Trebuchet MS"/>
          <w:sz w:val="24"/>
          <w:lang w:val="en-GB"/>
        </w:rPr>
        <w:t xml:space="preserve"> in </w:t>
      </w:r>
      <w:proofErr w:type="spellStart"/>
      <w:r w:rsidRPr="00E913A3">
        <w:rPr>
          <w:rFonts w:ascii="Trebuchet MS" w:hAnsi="Trebuchet MS"/>
          <w:sz w:val="24"/>
          <w:lang w:val="en-GB"/>
        </w:rPr>
        <w:t>munca</w:t>
      </w:r>
      <w:proofErr w:type="spellEnd"/>
      <w:r w:rsidRPr="00E913A3">
        <w:rPr>
          <w:rFonts w:ascii="Trebuchet MS" w:hAnsi="Trebuchet MS"/>
          <w:sz w:val="24"/>
          <w:lang w:val="en-GB"/>
        </w:rPr>
        <w:t>.</w:t>
      </w:r>
    </w:p>
    <w:p w14:paraId="581709B9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b/>
          <w:i/>
          <w:sz w:val="24"/>
          <w:lang w:val="fr-FR"/>
        </w:rPr>
        <w:t>Competente</w:t>
      </w:r>
      <w:proofErr w:type="spellEnd"/>
      <w:r>
        <w:rPr>
          <w:rFonts w:ascii="Trebuchet MS" w:hAnsi="Trebuchet MS"/>
          <w:b/>
          <w:i/>
          <w:sz w:val="24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b/>
          <w:i/>
          <w:sz w:val="24"/>
          <w:lang w:val="fr-FR"/>
        </w:rPr>
        <w:t>solicitate</w:t>
      </w:r>
      <w:proofErr w:type="spellEnd"/>
      <w:r>
        <w:rPr>
          <w:rFonts w:ascii="Trebuchet MS" w:hAnsi="Trebuchet MS"/>
          <w:b/>
          <w:i/>
          <w:sz w:val="24"/>
          <w:lang w:val="fr-FR"/>
        </w:rPr>
        <w:t>:</w:t>
      </w:r>
      <w:proofErr w:type="gramEnd"/>
    </w:p>
    <w:p w14:paraId="06DCF499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</w:t>
      </w:r>
      <w:proofErr w:type="spellStart"/>
      <w:r>
        <w:rPr>
          <w:rFonts w:ascii="Trebuchet MS" w:hAnsi="Trebuchet MS"/>
          <w:sz w:val="24"/>
          <w:lang w:val="fr-FR"/>
        </w:rPr>
        <w:t>Cunostinte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specialitate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privind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domeniul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resurse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umane</w:t>
      </w:r>
      <w:proofErr w:type="spellEnd"/>
      <w:r>
        <w:rPr>
          <w:rFonts w:ascii="Trebuchet MS" w:hAnsi="Trebuchet MS"/>
          <w:sz w:val="24"/>
          <w:lang w:val="fr-FR"/>
        </w:rPr>
        <w:t>;</w:t>
      </w:r>
      <w:proofErr w:type="gramEnd"/>
    </w:p>
    <w:p w14:paraId="65A044C2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</w:t>
      </w:r>
      <w:proofErr w:type="spellStart"/>
      <w:r>
        <w:rPr>
          <w:rFonts w:ascii="Trebuchet MS" w:hAnsi="Trebuchet MS"/>
          <w:sz w:val="24"/>
          <w:lang w:val="fr-FR"/>
        </w:rPr>
        <w:t>Abilitati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comunicare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organizatorice</w:t>
      </w:r>
      <w:proofErr w:type="spellEnd"/>
      <w:r>
        <w:rPr>
          <w:rFonts w:ascii="Trebuchet MS" w:hAnsi="Trebuchet MS"/>
          <w:sz w:val="24"/>
          <w:lang w:val="fr-FR"/>
        </w:rPr>
        <w:t>;</w:t>
      </w:r>
      <w:proofErr w:type="gramEnd"/>
    </w:p>
    <w:p w14:paraId="507AA2A3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</w:t>
      </w:r>
      <w:proofErr w:type="spellStart"/>
      <w:r>
        <w:rPr>
          <w:rFonts w:ascii="Trebuchet MS" w:hAnsi="Trebuchet MS"/>
          <w:sz w:val="24"/>
          <w:lang w:val="fr-FR"/>
        </w:rPr>
        <w:t>Abilitati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operare</w:t>
      </w:r>
      <w:proofErr w:type="spellEnd"/>
      <w:r>
        <w:rPr>
          <w:rFonts w:ascii="Trebuchet MS" w:hAnsi="Trebuchet MS"/>
          <w:sz w:val="24"/>
          <w:lang w:val="fr-FR"/>
        </w:rPr>
        <w:t xml:space="preserve"> Microsoft Office.</w:t>
      </w:r>
    </w:p>
    <w:p w14:paraId="0BBE3118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proofErr w:type="gramStart"/>
      <w:r>
        <w:rPr>
          <w:rFonts w:ascii="Trebuchet MS" w:hAnsi="Trebuchet MS"/>
          <w:b/>
          <w:i/>
          <w:sz w:val="24"/>
          <w:lang w:val="fr-FR"/>
        </w:rPr>
        <w:t>Atributii</w:t>
      </w:r>
      <w:proofErr w:type="spellEnd"/>
      <w:r>
        <w:rPr>
          <w:rFonts w:ascii="Trebuchet MS" w:hAnsi="Trebuchet MS"/>
          <w:b/>
          <w:i/>
          <w:sz w:val="24"/>
          <w:lang w:val="fr-FR"/>
        </w:rPr>
        <w:t>:</w:t>
      </w:r>
      <w:proofErr w:type="gramEnd"/>
    </w:p>
    <w:p w14:paraId="1A6E0C16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Participa la </w:t>
      </w:r>
      <w:proofErr w:type="spellStart"/>
      <w:r>
        <w:rPr>
          <w:rFonts w:ascii="Trebuchet MS" w:hAnsi="Trebuchet MS"/>
          <w:sz w:val="24"/>
          <w:lang w:val="fr-FR"/>
        </w:rPr>
        <w:t>procesul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recrutare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selectie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ocuparea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posturilor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nou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create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prin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proiectul</w:t>
      </w:r>
      <w:proofErr w:type="spellEnd"/>
      <w:r>
        <w:rPr>
          <w:rFonts w:ascii="Trebuchet MS" w:hAnsi="Trebuchet MS"/>
          <w:sz w:val="24"/>
          <w:lang w:val="fr-FR"/>
        </w:rPr>
        <w:t xml:space="preserve"> SMART-SPO - </w:t>
      </w:r>
      <w:proofErr w:type="spellStart"/>
      <w:r>
        <w:rPr>
          <w:rFonts w:ascii="Trebuchet MS" w:hAnsi="Trebuchet MS"/>
          <w:sz w:val="24"/>
          <w:lang w:val="fr-FR"/>
        </w:rPr>
        <w:t>Servicii</w:t>
      </w:r>
      <w:proofErr w:type="spellEnd"/>
      <w:r>
        <w:rPr>
          <w:rFonts w:ascii="Trebuchet MS" w:hAnsi="Trebuchet MS"/>
          <w:sz w:val="24"/>
          <w:lang w:val="fr-FR"/>
        </w:rPr>
        <w:t xml:space="preserve"> moderne, </w:t>
      </w:r>
      <w:proofErr w:type="spellStart"/>
      <w:r>
        <w:rPr>
          <w:rFonts w:ascii="Trebuchet MS" w:hAnsi="Trebuchet MS"/>
          <w:sz w:val="24"/>
          <w:lang w:val="fr-FR"/>
        </w:rPr>
        <w:t>accesibile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pregatite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viitor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asigurand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secretariatul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concursurilor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ocuparea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posturilor</w:t>
      </w:r>
      <w:proofErr w:type="spellEnd"/>
      <w:r>
        <w:rPr>
          <w:rFonts w:ascii="Trebuchet MS" w:hAnsi="Trebuchet MS"/>
          <w:sz w:val="24"/>
          <w:lang w:val="fr-FR"/>
        </w:rPr>
        <w:t xml:space="preserve"> vacante </w:t>
      </w:r>
      <w:proofErr w:type="spellStart"/>
      <w:r>
        <w:rPr>
          <w:rFonts w:ascii="Trebuchet MS" w:hAnsi="Trebuchet MS"/>
          <w:sz w:val="24"/>
          <w:lang w:val="fr-FR"/>
        </w:rPr>
        <w:t>nou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create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din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cadrul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Agentiei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Judetene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Ocuparea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Fortei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Munca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gramStart"/>
      <w:r>
        <w:rPr>
          <w:rFonts w:ascii="Trebuchet MS" w:hAnsi="Trebuchet MS"/>
          <w:sz w:val="24"/>
          <w:lang w:val="fr-FR"/>
        </w:rPr>
        <w:t>Teleorman;</w:t>
      </w:r>
      <w:proofErr w:type="gramEnd"/>
    </w:p>
    <w:p w14:paraId="0AD25B79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Participa la </w:t>
      </w:r>
      <w:proofErr w:type="spellStart"/>
      <w:r>
        <w:rPr>
          <w:rFonts w:ascii="Trebuchet MS" w:hAnsi="Trebuchet MS"/>
          <w:sz w:val="24"/>
          <w:lang w:val="fr-FR"/>
        </w:rPr>
        <w:t>monitorizarea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evolutiei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posturilor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nou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create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conform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Conditiei</w:t>
      </w:r>
      <w:proofErr w:type="spellEnd"/>
      <w:r>
        <w:rPr>
          <w:rFonts w:ascii="Trebuchet MS" w:hAnsi="Trebuchet MS"/>
          <w:sz w:val="24"/>
          <w:lang w:val="fr-FR"/>
        </w:rPr>
        <w:t xml:space="preserve"> 2 si </w:t>
      </w:r>
      <w:proofErr w:type="spellStart"/>
      <w:r>
        <w:rPr>
          <w:rFonts w:ascii="Trebuchet MS" w:hAnsi="Trebuchet MS"/>
          <w:sz w:val="24"/>
          <w:lang w:val="fr-FR"/>
        </w:rPr>
        <w:t>aprobate</w:t>
      </w:r>
      <w:proofErr w:type="spellEnd"/>
      <w:r>
        <w:rPr>
          <w:rFonts w:ascii="Trebuchet MS" w:hAnsi="Trebuchet MS"/>
          <w:sz w:val="24"/>
          <w:lang w:val="fr-FR"/>
        </w:rPr>
        <w:t>/</w:t>
      </w:r>
      <w:proofErr w:type="spellStart"/>
      <w:r>
        <w:rPr>
          <w:rFonts w:ascii="Trebuchet MS" w:hAnsi="Trebuchet MS"/>
          <w:sz w:val="24"/>
          <w:lang w:val="fr-FR"/>
        </w:rPr>
        <w:t>ocupate</w:t>
      </w:r>
      <w:proofErr w:type="spellEnd"/>
      <w:r>
        <w:rPr>
          <w:rFonts w:ascii="Trebuchet MS" w:hAnsi="Trebuchet MS"/>
          <w:sz w:val="24"/>
          <w:lang w:val="fr-FR"/>
        </w:rPr>
        <w:t xml:space="preserve">/vacante in </w:t>
      </w:r>
      <w:proofErr w:type="spellStart"/>
      <w:r>
        <w:rPr>
          <w:rFonts w:ascii="Trebuchet MS" w:hAnsi="Trebuchet MS"/>
          <w:sz w:val="24"/>
          <w:lang w:val="fr-FR"/>
        </w:rPr>
        <w:t>corelare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cu</w:t>
      </w:r>
      <w:proofErr w:type="spellEnd"/>
      <w:r>
        <w:rPr>
          <w:rFonts w:ascii="Trebuchet MS" w:hAnsi="Trebuchet MS"/>
          <w:sz w:val="24"/>
          <w:lang w:val="fr-FR"/>
        </w:rPr>
        <w:t xml:space="preserve"> structura </w:t>
      </w:r>
      <w:proofErr w:type="spellStart"/>
      <w:r>
        <w:rPr>
          <w:rFonts w:ascii="Trebuchet MS" w:hAnsi="Trebuchet MS"/>
          <w:sz w:val="24"/>
          <w:lang w:val="fr-FR"/>
        </w:rPr>
        <w:t>organizatorica</w:t>
      </w:r>
      <w:proofErr w:type="spellEnd"/>
      <w:r>
        <w:rPr>
          <w:rFonts w:ascii="Trebuchet MS" w:hAnsi="Trebuchet MS"/>
          <w:sz w:val="24"/>
          <w:lang w:val="fr-FR"/>
        </w:rPr>
        <w:t xml:space="preserve"> a AJOFM </w:t>
      </w:r>
      <w:proofErr w:type="gramStart"/>
      <w:r>
        <w:rPr>
          <w:rFonts w:ascii="Trebuchet MS" w:hAnsi="Trebuchet MS"/>
          <w:sz w:val="24"/>
          <w:lang w:val="fr-FR"/>
        </w:rPr>
        <w:t>Teleorman;</w:t>
      </w:r>
      <w:proofErr w:type="gramEnd"/>
    </w:p>
    <w:p w14:paraId="430BDC44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</w:t>
      </w:r>
      <w:proofErr w:type="spellStart"/>
      <w:r>
        <w:rPr>
          <w:rFonts w:ascii="Trebuchet MS" w:hAnsi="Trebuchet MS"/>
          <w:sz w:val="24"/>
          <w:lang w:val="fr-FR"/>
        </w:rPr>
        <w:t>Verifica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statele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personal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statele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functii</w:t>
      </w:r>
      <w:proofErr w:type="spellEnd"/>
      <w:r>
        <w:rPr>
          <w:rFonts w:ascii="Trebuchet MS" w:hAnsi="Trebuchet MS"/>
          <w:sz w:val="24"/>
          <w:lang w:val="fr-FR"/>
        </w:rPr>
        <w:t xml:space="preserve"> ale AJOFM Teleorman </w:t>
      </w:r>
      <w:proofErr w:type="spellStart"/>
      <w:r>
        <w:rPr>
          <w:rFonts w:ascii="Trebuchet MS" w:hAnsi="Trebuchet MS"/>
          <w:sz w:val="24"/>
          <w:lang w:val="fr-FR"/>
        </w:rPr>
        <w:t>cu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evidentierea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posturilor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nou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create</w:t>
      </w:r>
      <w:proofErr w:type="spellEnd"/>
      <w:r>
        <w:rPr>
          <w:rFonts w:ascii="Trebuchet MS" w:hAnsi="Trebuchet MS"/>
          <w:sz w:val="24"/>
          <w:lang w:val="fr-FR"/>
        </w:rPr>
        <w:t xml:space="preserve"> si a </w:t>
      </w:r>
      <w:proofErr w:type="spellStart"/>
      <w:r>
        <w:rPr>
          <w:rFonts w:ascii="Trebuchet MS" w:hAnsi="Trebuchet MS"/>
          <w:sz w:val="24"/>
          <w:lang w:val="fr-FR"/>
        </w:rPr>
        <w:t>persoanelor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nou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incadrate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transmite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lunar</w:t>
      </w:r>
      <w:proofErr w:type="spellEnd"/>
      <w:r>
        <w:rPr>
          <w:rFonts w:ascii="Trebuchet MS" w:hAnsi="Trebuchet MS"/>
          <w:sz w:val="24"/>
          <w:lang w:val="fr-FR"/>
        </w:rPr>
        <w:t xml:space="preserve">/la </w:t>
      </w:r>
      <w:proofErr w:type="spellStart"/>
      <w:r>
        <w:rPr>
          <w:rFonts w:ascii="Trebuchet MS" w:hAnsi="Trebuchet MS"/>
          <w:sz w:val="24"/>
          <w:lang w:val="fr-FR"/>
        </w:rPr>
        <w:t>cerere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catre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gramStart"/>
      <w:r>
        <w:rPr>
          <w:rFonts w:ascii="Trebuchet MS" w:hAnsi="Trebuchet MS"/>
          <w:sz w:val="24"/>
          <w:lang w:val="fr-FR"/>
        </w:rPr>
        <w:t>ANOFM;</w:t>
      </w:r>
      <w:proofErr w:type="gramEnd"/>
    </w:p>
    <w:p w14:paraId="390DF618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</w:t>
      </w:r>
      <w:proofErr w:type="spellStart"/>
      <w:r>
        <w:rPr>
          <w:rFonts w:ascii="Trebuchet MS" w:hAnsi="Trebuchet MS"/>
          <w:sz w:val="24"/>
          <w:lang w:val="fr-FR"/>
        </w:rPr>
        <w:t>Centralizeaza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pune</w:t>
      </w:r>
      <w:proofErr w:type="spellEnd"/>
      <w:r>
        <w:rPr>
          <w:rFonts w:ascii="Trebuchet MS" w:hAnsi="Trebuchet MS"/>
          <w:sz w:val="24"/>
          <w:lang w:val="fr-FR"/>
        </w:rPr>
        <w:t xml:space="preserve"> la </w:t>
      </w:r>
      <w:proofErr w:type="spellStart"/>
      <w:r>
        <w:rPr>
          <w:rFonts w:ascii="Trebuchet MS" w:hAnsi="Trebuchet MS"/>
          <w:sz w:val="24"/>
          <w:lang w:val="fr-FR"/>
        </w:rPr>
        <w:t>dispozitia</w:t>
      </w:r>
      <w:proofErr w:type="spellEnd"/>
      <w:r>
        <w:rPr>
          <w:rFonts w:ascii="Trebuchet MS" w:hAnsi="Trebuchet MS"/>
          <w:sz w:val="24"/>
          <w:lang w:val="fr-FR"/>
        </w:rPr>
        <w:t xml:space="preserve"> ANOFM (in format </w:t>
      </w:r>
      <w:proofErr w:type="spellStart"/>
      <w:r>
        <w:rPr>
          <w:rFonts w:ascii="Trebuchet MS" w:hAnsi="Trebuchet MS"/>
          <w:sz w:val="24"/>
          <w:lang w:val="fr-FR"/>
        </w:rPr>
        <w:t>electronic</w:t>
      </w:r>
      <w:proofErr w:type="spellEnd"/>
      <w:r>
        <w:rPr>
          <w:rFonts w:ascii="Trebuchet MS" w:hAnsi="Trebuchet MS"/>
          <w:sz w:val="24"/>
          <w:lang w:val="fr-FR"/>
        </w:rPr>
        <w:t xml:space="preserve">) </w:t>
      </w:r>
      <w:proofErr w:type="spellStart"/>
      <w:r>
        <w:rPr>
          <w:rFonts w:ascii="Trebuchet MS" w:hAnsi="Trebuchet MS"/>
          <w:sz w:val="24"/>
          <w:lang w:val="fr-FR"/>
        </w:rPr>
        <w:t>actele</w:t>
      </w:r>
      <w:proofErr w:type="spellEnd"/>
      <w:r>
        <w:rPr>
          <w:rFonts w:ascii="Trebuchet MS" w:hAnsi="Trebuchet MS"/>
          <w:sz w:val="24"/>
          <w:lang w:val="fr-FR"/>
        </w:rPr>
        <w:t xml:space="preserve"> administrative de </w:t>
      </w:r>
      <w:proofErr w:type="spellStart"/>
      <w:r>
        <w:rPr>
          <w:rFonts w:ascii="Trebuchet MS" w:hAnsi="Trebuchet MS"/>
          <w:sz w:val="24"/>
          <w:lang w:val="fr-FR"/>
        </w:rPr>
        <w:t>numire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emise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catre</w:t>
      </w:r>
      <w:proofErr w:type="spellEnd"/>
      <w:r>
        <w:rPr>
          <w:rFonts w:ascii="Trebuchet MS" w:hAnsi="Trebuchet MS"/>
          <w:sz w:val="24"/>
          <w:lang w:val="fr-FR"/>
        </w:rPr>
        <w:t xml:space="preserve"> AJOFM Teleorman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persoanele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nou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angajate</w:t>
      </w:r>
      <w:proofErr w:type="spellEnd"/>
      <w:r>
        <w:rPr>
          <w:rFonts w:ascii="Trebuchet MS" w:hAnsi="Trebuchet MS"/>
          <w:sz w:val="24"/>
          <w:lang w:val="fr-FR"/>
        </w:rPr>
        <w:t>;</w:t>
      </w:r>
      <w:proofErr w:type="gramEnd"/>
    </w:p>
    <w:p w14:paraId="67A6C4F1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lastRenderedPageBreak/>
        <w:t xml:space="preserve">- </w:t>
      </w:r>
      <w:proofErr w:type="spellStart"/>
      <w:r>
        <w:rPr>
          <w:rFonts w:ascii="Trebuchet MS" w:hAnsi="Trebuchet MS"/>
          <w:sz w:val="24"/>
          <w:lang w:val="fr-FR"/>
        </w:rPr>
        <w:t>Centralizeaza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pune</w:t>
      </w:r>
      <w:proofErr w:type="spellEnd"/>
      <w:r>
        <w:rPr>
          <w:rFonts w:ascii="Trebuchet MS" w:hAnsi="Trebuchet MS"/>
          <w:sz w:val="24"/>
          <w:lang w:val="fr-FR"/>
        </w:rPr>
        <w:t xml:space="preserve"> la </w:t>
      </w:r>
      <w:proofErr w:type="spellStart"/>
      <w:r>
        <w:rPr>
          <w:rFonts w:ascii="Trebuchet MS" w:hAnsi="Trebuchet MS"/>
          <w:sz w:val="24"/>
          <w:lang w:val="fr-FR"/>
        </w:rPr>
        <w:t>dispozitia</w:t>
      </w:r>
      <w:proofErr w:type="spellEnd"/>
      <w:r>
        <w:rPr>
          <w:rFonts w:ascii="Trebuchet MS" w:hAnsi="Trebuchet MS"/>
          <w:sz w:val="24"/>
          <w:lang w:val="fr-FR"/>
        </w:rPr>
        <w:t xml:space="preserve"> ANOFM (in format </w:t>
      </w:r>
      <w:proofErr w:type="spellStart"/>
      <w:r>
        <w:rPr>
          <w:rFonts w:ascii="Trebuchet MS" w:hAnsi="Trebuchet MS"/>
          <w:sz w:val="24"/>
          <w:lang w:val="fr-FR"/>
        </w:rPr>
        <w:t>electronic</w:t>
      </w:r>
      <w:proofErr w:type="spellEnd"/>
      <w:r>
        <w:rPr>
          <w:rFonts w:ascii="Trebuchet MS" w:hAnsi="Trebuchet MS"/>
          <w:sz w:val="24"/>
          <w:lang w:val="fr-FR"/>
        </w:rPr>
        <w:t xml:space="preserve">) </w:t>
      </w:r>
      <w:proofErr w:type="spellStart"/>
      <w:r>
        <w:rPr>
          <w:rFonts w:ascii="Trebuchet MS" w:hAnsi="Trebuchet MS"/>
          <w:sz w:val="24"/>
          <w:lang w:val="fr-FR"/>
        </w:rPr>
        <w:t>certificatele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individuale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absolvire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r>
        <w:rPr>
          <w:rFonts w:ascii="Trebuchet MS" w:hAnsi="Trebuchet MS"/>
          <w:sz w:val="24"/>
          <w:lang w:val="fr-FR"/>
        </w:rPr>
        <w:t>cursurilor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formare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profesionala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persoanele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nou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angajate</w:t>
      </w:r>
      <w:proofErr w:type="spellEnd"/>
      <w:r>
        <w:rPr>
          <w:rFonts w:ascii="Trebuchet MS" w:hAnsi="Trebuchet MS"/>
          <w:sz w:val="24"/>
          <w:lang w:val="fr-FR"/>
        </w:rPr>
        <w:t>;</w:t>
      </w:r>
      <w:proofErr w:type="gramEnd"/>
    </w:p>
    <w:p w14:paraId="03DE43AC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</w:t>
      </w:r>
      <w:proofErr w:type="spellStart"/>
      <w:r>
        <w:rPr>
          <w:rFonts w:ascii="Trebuchet MS" w:hAnsi="Trebuchet MS"/>
          <w:sz w:val="24"/>
          <w:lang w:val="fr-FR"/>
        </w:rPr>
        <w:t>Centralizeaza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actualizeaza</w:t>
      </w:r>
      <w:proofErr w:type="spellEnd"/>
      <w:r>
        <w:rPr>
          <w:rFonts w:ascii="Trebuchet MS" w:hAnsi="Trebuchet MS"/>
          <w:sz w:val="24"/>
          <w:lang w:val="fr-FR"/>
        </w:rPr>
        <w:t xml:space="preserve"> permanent </w:t>
      </w:r>
      <w:proofErr w:type="spellStart"/>
      <w:r>
        <w:rPr>
          <w:rFonts w:ascii="Trebuchet MS" w:hAnsi="Trebuchet MS"/>
          <w:sz w:val="24"/>
          <w:lang w:val="fr-FR"/>
        </w:rPr>
        <w:t>baza</w:t>
      </w:r>
      <w:proofErr w:type="spellEnd"/>
      <w:r>
        <w:rPr>
          <w:rFonts w:ascii="Trebuchet MS" w:hAnsi="Trebuchet MS"/>
          <w:sz w:val="24"/>
          <w:lang w:val="fr-FR"/>
        </w:rPr>
        <w:t xml:space="preserve"> de date </w:t>
      </w:r>
      <w:proofErr w:type="spellStart"/>
      <w:r>
        <w:rPr>
          <w:rFonts w:ascii="Trebuchet MS" w:hAnsi="Trebuchet MS"/>
          <w:sz w:val="24"/>
          <w:lang w:val="fr-FR"/>
        </w:rPr>
        <w:t>privind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personalul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nou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angajat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prin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intermediul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proiectului</w:t>
      </w:r>
      <w:proofErr w:type="spellEnd"/>
      <w:r>
        <w:rPr>
          <w:rFonts w:ascii="Trebuchet MS" w:hAnsi="Trebuchet MS"/>
          <w:sz w:val="24"/>
          <w:lang w:val="fr-FR"/>
        </w:rPr>
        <w:t xml:space="preserve"> SMART-SPO - </w:t>
      </w:r>
      <w:proofErr w:type="spellStart"/>
      <w:r>
        <w:rPr>
          <w:rFonts w:ascii="Trebuchet MS" w:hAnsi="Trebuchet MS"/>
          <w:sz w:val="24"/>
          <w:lang w:val="fr-FR"/>
        </w:rPr>
        <w:t>Servicii</w:t>
      </w:r>
      <w:proofErr w:type="spellEnd"/>
      <w:r>
        <w:rPr>
          <w:rFonts w:ascii="Trebuchet MS" w:hAnsi="Trebuchet MS"/>
          <w:sz w:val="24"/>
          <w:lang w:val="fr-FR"/>
        </w:rPr>
        <w:t xml:space="preserve"> moderne, </w:t>
      </w:r>
      <w:proofErr w:type="spellStart"/>
      <w:r>
        <w:rPr>
          <w:rFonts w:ascii="Trebuchet MS" w:hAnsi="Trebuchet MS"/>
          <w:sz w:val="24"/>
          <w:lang w:val="fr-FR"/>
        </w:rPr>
        <w:t>accesibile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pregatite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viitor</w:t>
      </w:r>
      <w:proofErr w:type="spellEnd"/>
      <w:r>
        <w:rPr>
          <w:rFonts w:ascii="Trebuchet MS" w:hAnsi="Trebuchet MS"/>
          <w:sz w:val="24"/>
          <w:lang w:val="fr-FR"/>
        </w:rPr>
        <w:t xml:space="preserve"> la </w:t>
      </w:r>
      <w:proofErr w:type="spellStart"/>
      <w:r>
        <w:rPr>
          <w:rFonts w:ascii="Trebuchet MS" w:hAnsi="Trebuchet MS"/>
          <w:sz w:val="24"/>
          <w:lang w:val="fr-FR"/>
        </w:rPr>
        <w:t>nivelul</w:t>
      </w:r>
      <w:proofErr w:type="spellEnd"/>
      <w:r>
        <w:rPr>
          <w:rFonts w:ascii="Trebuchet MS" w:hAnsi="Trebuchet MS"/>
          <w:sz w:val="24"/>
          <w:lang w:val="fr-FR"/>
        </w:rPr>
        <w:t xml:space="preserve"> AJOFM </w:t>
      </w:r>
      <w:proofErr w:type="gramStart"/>
      <w:r>
        <w:rPr>
          <w:rFonts w:ascii="Trebuchet MS" w:hAnsi="Trebuchet MS"/>
          <w:sz w:val="24"/>
          <w:lang w:val="fr-FR"/>
        </w:rPr>
        <w:t>Teleorman;</w:t>
      </w:r>
      <w:proofErr w:type="gramEnd"/>
    </w:p>
    <w:p w14:paraId="00D6C31A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Participa la </w:t>
      </w:r>
      <w:proofErr w:type="spellStart"/>
      <w:r>
        <w:rPr>
          <w:rFonts w:ascii="Trebuchet MS" w:hAnsi="Trebuchet MS"/>
          <w:sz w:val="24"/>
          <w:lang w:val="fr-FR"/>
        </w:rPr>
        <w:t>elaborarea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rapoarte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periodice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privind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evolutia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numarului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posturi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nou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create</w:t>
      </w:r>
      <w:proofErr w:type="spellEnd"/>
      <w:r>
        <w:rPr>
          <w:rFonts w:ascii="Trebuchet MS" w:hAnsi="Trebuchet MS"/>
          <w:sz w:val="24"/>
          <w:lang w:val="fr-FR"/>
        </w:rPr>
        <w:t xml:space="preserve"> si a </w:t>
      </w:r>
      <w:proofErr w:type="spellStart"/>
      <w:r>
        <w:rPr>
          <w:rFonts w:ascii="Trebuchet MS" w:hAnsi="Trebuchet MS"/>
          <w:sz w:val="24"/>
          <w:lang w:val="fr-FR"/>
        </w:rPr>
        <w:t>personalului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nou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incadrat</w:t>
      </w:r>
      <w:proofErr w:type="spellEnd"/>
      <w:r>
        <w:rPr>
          <w:rFonts w:ascii="Trebuchet MS" w:hAnsi="Trebuchet MS"/>
          <w:sz w:val="24"/>
          <w:lang w:val="fr-FR"/>
        </w:rPr>
        <w:t xml:space="preserve"> la </w:t>
      </w:r>
      <w:proofErr w:type="spellStart"/>
      <w:r>
        <w:rPr>
          <w:rFonts w:ascii="Trebuchet MS" w:hAnsi="Trebuchet MS"/>
          <w:sz w:val="24"/>
          <w:lang w:val="fr-FR"/>
        </w:rPr>
        <w:t>nivelul</w:t>
      </w:r>
      <w:proofErr w:type="spellEnd"/>
      <w:r>
        <w:rPr>
          <w:rFonts w:ascii="Trebuchet MS" w:hAnsi="Trebuchet MS"/>
          <w:sz w:val="24"/>
          <w:lang w:val="fr-FR"/>
        </w:rPr>
        <w:t xml:space="preserve"> AJOFM </w:t>
      </w:r>
      <w:proofErr w:type="gramStart"/>
      <w:r>
        <w:rPr>
          <w:rFonts w:ascii="Trebuchet MS" w:hAnsi="Trebuchet MS"/>
          <w:sz w:val="24"/>
          <w:lang w:val="fr-FR"/>
        </w:rPr>
        <w:t>Teleorman;</w:t>
      </w:r>
      <w:proofErr w:type="gramEnd"/>
    </w:p>
    <w:p w14:paraId="4A0776F7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</w:t>
      </w:r>
      <w:proofErr w:type="spellStart"/>
      <w:r>
        <w:rPr>
          <w:rFonts w:ascii="Trebuchet MS" w:hAnsi="Trebuchet MS"/>
          <w:sz w:val="24"/>
          <w:lang w:val="fr-FR"/>
        </w:rPr>
        <w:t>Gestioneaza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dosarele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profesionale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asigurand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actualizarea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arhivarea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conformitatea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acestora</w:t>
      </w:r>
      <w:proofErr w:type="spellEnd"/>
      <w:r>
        <w:rPr>
          <w:rFonts w:ascii="Trebuchet MS" w:hAnsi="Trebuchet MS"/>
          <w:sz w:val="24"/>
          <w:lang w:val="fr-FR"/>
        </w:rPr>
        <w:t xml:space="preserve"> la </w:t>
      </w:r>
      <w:proofErr w:type="spellStart"/>
      <w:r>
        <w:rPr>
          <w:rFonts w:ascii="Trebuchet MS" w:hAnsi="Trebuchet MS"/>
          <w:sz w:val="24"/>
          <w:lang w:val="fr-FR"/>
        </w:rPr>
        <w:t>nivelul</w:t>
      </w:r>
      <w:proofErr w:type="spellEnd"/>
      <w:r>
        <w:rPr>
          <w:rFonts w:ascii="Trebuchet MS" w:hAnsi="Trebuchet MS"/>
          <w:sz w:val="24"/>
          <w:lang w:val="fr-FR"/>
        </w:rPr>
        <w:t xml:space="preserve"> AJOFM </w:t>
      </w:r>
      <w:proofErr w:type="gramStart"/>
      <w:r>
        <w:rPr>
          <w:rFonts w:ascii="Trebuchet MS" w:hAnsi="Trebuchet MS"/>
          <w:sz w:val="24"/>
          <w:lang w:val="fr-FR"/>
        </w:rPr>
        <w:t>Teleorman;</w:t>
      </w:r>
      <w:proofErr w:type="gramEnd"/>
    </w:p>
    <w:p w14:paraId="1B6BB641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Participa la </w:t>
      </w:r>
      <w:proofErr w:type="spellStart"/>
      <w:r>
        <w:rPr>
          <w:rFonts w:ascii="Trebuchet MS" w:hAnsi="Trebuchet MS"/>
          <w:sz w:val="24"/>
          <w:lang w:val="fr-FR"/>
        </w:rPr>
        <w:t>asigurarea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conformitatii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proceselor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angajare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legislatia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muncii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normele</w:t>
      </w:r>
      <w:proofErr w:type="spellEnd"/>
      <w:r>
        <w:rPr>
          <w:rFonts w:ascii="Trebuchet MS" w:hAnsi="Trebuchet MS"/>
          <w:sz w:val="24"/>
          <w:lang w:val="fr-FR"/>
        </w:rPr>
        <w:t xml:space="preserve"> interne si </w:t>
      </w:r>
      <w:proofErr w:type="spellStart"/>
      <w:r>
        <w:rPr>
          <w:rFonts w:ascii="Trebuchet MS" w:hAnsi="Trebuchet MS"/>
          <w:sz w:val="24"/>
          <w:lang w:val="fr-FR"/>
        </w:rPr>
        <w:t>cerintele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proiectelor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finantate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din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fonduri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europene</w:t>
      </w:r>
      <w:proofErr w:type="spellEnd"/>
      <w:r>
        <w:rPr>
          <w:rFonts w:ascii="Trebuchet MS" w:hAnsi="Trebuchet MS"/>
          <w:sz w:val="24"/>
          <w:lang w:val="fr-FR"/>
        </w:rPr>
        <w:t>;</w:t>
      </w:r>
      <w:proofErr w:type="gramEnd"/>
    </w:p>
    <w:p w14:paraId="0E3B965C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</w:t>
      </w:r>
      <w:proofErr w:type="spellStart"/>
      <w:r>
        <w:rPr>
          <w:rFonts w:ascii="Trebuchet MS" w:hAnsi="Trebuchet MS"/>
          <w:sz w:val="24"/>
          <w:lang w:val="fr-FR"/>
        </w:rPr>
        <w:t>Furnizeaza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suport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angajatilor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privind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drepturile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obligatiile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procedurile</w:t>
      </w:r>
      <w:proofErr w:type="spellEnd"/>
      <w:r>
        <w:rPr>
          <w:rFonts w:ascii="Trebuchet MS" w:hAnsi="Trebuchet MS"/>
          <w:sz w:val="24"/>
          <w:lang w:val="fr-FR"/>
        </w:rPr>
        <w:t xml:space="preserve"> interne si </w:t>
      </w:r>
      <w:proofErr w:type="spellStart"/>
      <w:r>
        <w:rPr>
          <w:rFonts w:ascii="Trebuchet MS" w:hAnsi="Trebuchet MS"/>
          <w:sz w:val="24"/>
          <w:lang w:val="fr-FR"/>
        </w:rPr>
        <w:t>aspectele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gramStart"/>
      <w:r>
        <w:rPr>
          <w:rFonts w:ascii="Trebuchet MS" w:hAnsi="Trebuchet MS"/>
          <w:sz w:val="24"/>
          <w:lang w:val="fr-FR"/>
        </w:rPr>
        <w:t>administrative;</w:t>
      </w:r>
      <w:proofErr w:type="gramEnd"/>
    </w:p>
    <w:p w14:paraId="1F040A7C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</w:t>
      </w:r>
      <w:proofErr w:type="spellStart"/>
      <w:r>
        <w:rPr>
          <w:rFonts w:ascii="Trebuchet MS" w:hAnsi="Trebuchet MS"/>
          <w:sz w:val="24"/>
          <w:lang w:val="fr-FR"/>
        </w:rPr>
        <w:t>Identifica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documenteaza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nevoile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actualizare</w:t>
      </w:r>
      <w:proofErr w:type="spellEnd"/>
      <w:r>
        <w:rPr>
          <w:rFonts w:ascii="Trebuchet MS" w:hAnsi="Trebuchet MS"/>
          <w:sz w:val="24"/>
          <w:lang w:val="fr-FR"/>
        </w:rPr>
        <w:t xml:space="preserve"> ale </w:t>
      </w:r>
      <w:proofErr w:type="spellStart"/>
      <w:r>
        <w:rPr>
          <w:rFonts w:ascii="Trebuchet MS" w:hAnsi="Trebuchet MS"/>
          <w:sz w:val="24"/>
          <w:lang w:val="fr-FR"/>
        </w:rPr>
        <w:t>proceselor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instrumentelor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procedurilor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resurse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umane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relevante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implementarea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Conditiei</w:t>
      </w:r>
      <w:proofErr w:type="spellEnd"/>
      <w:r>
        <w:rPr>
          <w:rFonts w:ascii="Trebuchet MS" w:hAnsi="Trebuchet MS"/>
          <w:sz w:val="24"/>
          <w:lang w:val="fr-FR"/>
        </w:rPr>
        <w:t xml:space="preserve"> 2 </w:t>
      </w:r>
      <w:proofErr w:type="spellStart"/>
      <w:r>
        <w:rPr>
          <w:rFonts w:ascii="Trebuchet MS" w:hAnsi="Trebuchet MS"/>
          <w:sz w:val="24"/>
          <w:lang w:val="fr-FR"/>
        </w:rPr>
        <w:t>din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cadrul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proiectului</w:t>
      </w:r>
      <w:proofErr w:type="spellEnd"/>
      <w:r>
        <w:rPr>
          <w:rFonts w:ascii="Trebuchet MS" w:hAnsi="Trebuchet MS"/>
          <w:sz w:val="24"/>
          <w:lang w:val="fr-FR"/>
        </w:rPr>
        <w:t xml:space="preserve"> SMART-SPO - </w:t>
      </w:r>
      <w:proofErr w:type="spellStart"/>
      <w:r>
        <w:rPr>
          <w:rFonts w:ascii="Trebuchet MS" w:hAnsi="Trebuchet MS"/>
          <w:sz w:val="24"/>
          <w:lang w:val="fr-FR"/>
        </w:rPr>
        <w:t>Servicii</w:t>
      </w:r>
      <w:proofErr w:type="spellEnd"/>
      <w:r>
        <w:rPr>
          <w:rFonts w:ascii="Trebuchet MS" w:hAnsi="Trebuchet MS"/>
          <w:sz w:val="24"/>
          <w:lang w:val="fr-FR"/>
        </w:rPr>
        <w:t xml:space="preserve"> moderne, </w:t>
      </w:r>
      <w:proofErr w:type="spellStart"/>
      <w:r>
        <w:rPr>
          <w:rFonts w:ascii="Trebuchet MS" w:hAnsi="Trebuchet MS"/>
          <w:sz w:val="24"/>
          <w:lang w:val="fr-FR"/>
        </w:rPr>
        <w:t>accesibile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pregatite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viitor</w:t>
      </w:r>
      <w:proofErr w:type="spellEnd"/>
      <w:r>
        <w:rPr>
          <w:rFonts w:ascii="Trebuchet MS" w:hAnsi="Trebuchet MS"/>
          <w:sz w:val="24"/>
          <w:lang w:val="fr-FR"/>
        </w:rPr>
        <w:t>;</w:t>
      </w:r>
      <w:proofErr w:type="gramEnd"/>
    </w:p>
    <w:p w14:paraId="79130053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Participa la </w:t>
      </w:r>
      <w:proofErr w:type="spellStart"/>
      <w:r>
        <w:rPr>
          <w:rFonts w:ascii="Trebuchet MS" w:hAnsi="Trebuchet MS"/>
          <w:sz w:val="24"/>
          <w:lang w:val="fr-FR"/>
        </w:rPr>
        <w:t>realizarea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activitatilor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prevazute</w:t>
      </w:r>
      <w:proofErr w:type="spellEnd"/>
      <w:r>
        <w:rPr>
          <w:rFonts w:ascii="Trebuchet MS" w:hAnsi="Trebuchet MS"/>
          <w:sz w:val="24"/>
          <w:lang w:val="fr-FR"/>
        </w:rPr>
        <w:t xml:space="preserve"> in </w:t>
      </w:r>
      <w:proofErr w:type="spellStart"/>
      <w:r>
        <w:rPr>
          <w:rFonts w:ascii="Trebuchet MS" w:hAnsi="Trebuchet MS"/>
          <w:sz w:val="24"/>
          <w:lang w:val="fr-FR"/>
        </w:rPr>
        <w:t>Planul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implementare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modernizarea</w:t>
      </w:r>
      <w:proofErr w:type="spellEnd"/>
      <w:r>
        <w:rPr>
          <w:rFonts w:ascii="Trebuchet MS" w:hAnsi="Trebuchet MS"/>
          <w:sz w:val="24"/>
          <w:lang w:val="fr-FR"/>
        </w:rPr>
        <w:t xml:space="preserve"> SPO in </w:t>
      </w:r>
      <w:proofErr w:type="spellStart"/>
      <w:r>
        <w:rPr>
          <w:rFonts w:ascii="Trebuchet MS" w:hAnsi="Trebuchet MS"/>
          <w:sz w:val="24"/>
          <w:lang w:val="fr-FR"/>
        </w:rPr>
        <w:t>ceea</w:t>
      </w:r>
      <w:proofErr w:type="spellEnd"/>
      <w:r>
        <w:rPr>
          <w:rFonts w:ascii="Trebuchet MS" w:hAnsi="Trebuchet MS"/>
          <w:sz w:val="24"/>
          <w:lang w:val="fr-FR"/>
        </w:rPr>
        <w:t xml:space="preserve"> ce </w:t>
      </w:r>
      <w:proofErr w:type="spellStart"/>
      <w:r>
        <w:rPr>
          <w:rFonts w:ascii="Trebuchet MS" w:hAnsi="Trebuchet MS"/>
          <w:sz w:val="24"/>
          <w:lang w:val="fr-FR"/>
        </w:rPr>
        <w:t>priveste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activitatile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specifice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indeplinirii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Conditiilor</w:t>
      </w:r>
      <w:proofErr w:type="spellEnd"/>
      <w:r>
        <w:rPr>
          <w:rFonts w:ascii="Trebuchet MS" w:hAnsi="Trebuchet MS"/>
          <w:sz w:val="24"/>
          <w:lang w:val="fr-FR"/>
        </w:rPr>
        <w:t xml:space="preserve"> 2 si 3 la </w:t>
      </w:r>
      <w:proofErr w:type="spellStart"/>
      <w:r>
        <w:rPr>
          <w:rFonts w:ascii="Trebuchet MS" w:hAnsi="Trebuchet MS"/>
          <w:sz w:val="24"/>
          <w:lang w:val="fr-FR"/>
        </w:rPr>
        <w:t>nivelul</w:t>
      </w:r>
      <w:proofErr w:type="spellEnd"/>
      <w:r>
        <w:rPr>
          <w:rFonts w:ascii="Trebuchet MS" w:hAnsi="Trebuchet MS"/>
          <w:sz w:val="24"/>
          <w:lang w:val="fr-FR"/>
        </w:rPr>
        <w:t xml:space="preserve"> AJOFM </w:t>
      </w:r>
      <w:proofErr w:type="gramStart"/>
      <w:r>
        <w:rPr>
          <w:rFonts w:ascii="Trebuchet MS" w:hAnsi="Trebuchet MS"/>
          <w:sz w:val="24"/>
          <w:lang w:val="fr-FR"/>
        </w:rPr>
        <w:t>Teleorman;</w:t>
      </w:r>
      <w:proofErr w:type="gramEnd"/>
    </w:p>
    <w:p w14:paraId="690062B7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</w:t>
      </w:r>
      <w:proofErr w:type="spellStart"/>
      <w:r>
        <w:rPr>
          <w:rFonts w:ascii="Trebuchet MS" w:hAnsi="Trebuchet MS"/>
          <w:sz w:val="24"/>
          <w:lang w:val="fr-FR"/>
        </w:rPr>
        <w:t>Furnizeaza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suport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angajatilor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privind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participarea</w:t>
      </w:r>
      <w:proofErr w:type="spellEnd"/>
      <w:r>
        <w:rPr>
          <w:rFonts w:ascii="Trebuchet MS" w:hAnsi="Trebuchet MS"/>
          <w:sz w:val="24"/>
          <w:lang w:val="fr-FR"/>
        </w:rPr>
        <w:t xml:space="preserve"> la </w:t>
      </w:r>
      <w:proofErr w:type="spellStart"/>
      <w:r>
        <w:rPr>
          <w:rFonts w:ascii="Trebuchet MS" w:hAnsi="Trebuchet MS"/>
          <w:sz w:val="24"/>
          <w:lang w:val="fr-FR"/>
        </w:rPr>
        <w:t>stagiile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formare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profesionala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organizate</w:t>
      </w:r>
      <w:proofErr w:type="spellEnd"/>
      <w:r>
        <w:rPr>
          <w:rFonts w:ascii="Trebuchet MS" w:hAnsi="Trebuchet MS"/>
          <w:sz w:val="24"/>
          <w:lang w:val="fr-FR"/>
        </w:rPr>
        <w:t xml:space="preserve"> in </w:t>
      </w:r>
      <w:proofErr w:type="spellStart"/>
      <w:r>
        <w:rPr>
          <w:rFonts w:ascii="Trebuchet MS" w:hAnsi="Trebuchet MS"/>
          <w:sz w:val="24"/>
          <w:lang w:val="fr-FR"/>
        </w:rPr>
        <w:t>cadrul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Conditiei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gramStart"/>
      <w:r>
        <w:rPr>
          <w:rFonts w:ascii="Trebuchet MS" w:hAnsi="Trebuchet MS"/>
          <w:sz w:val="24"/>
          <w:lang w:val="fr-FR"/>
        </w:rPr>
        <w:t>3;</w:t>
      </w:r>
      <w:proofErr w:type="gramEnd"/>
    </w:p>
    <w:p w14:paraId="4ED7FC58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- Participa la </w:t>
      </w:r>
      <w:proofErr w:type="spellStart"/>
      <w:r>
        <w:rPr>
          <w:rFonts w:ascii="Trebuchet MS" w:hAnsi="Trebuchet MS"/>
          <w:sz w:val="24"/>
          <w:lang w:val="fr-FR"/>
        </w:rPr>
        <w:t>sedinte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intruniri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intalniri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lucru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organizate</w:t>
      </w:r>
      <w:proofErr w:type="spellEnd"/>
      <w:r>
        <w:rPr>
          <w:rFonts w:ascii="Trebuchet MS" w:hAnsi="Trebuchet MS"/>
          <w:sz w:val="24"/>
          <w:lang w:val="fr-FR"/>
        </w:rPr>
        <w:t xml:space="preserve"> in </w:t>
      </w:r>
      <w:proofErr w:type="spellStart"/>
      <w:r>
        <w:rPr>
          <w:rFonts w:ascii="Trebuchet MS" w:hAnsi="Trebuchet MS"/>
          <w:sz w:val="24"/>
          <w:lang w:val="fr-FR"/>
        </w:rPr>
        <w:t>cadrul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proiectului</w:t>
      </w:r>
      <w:proofErr w:type="spellEnd"/>
      <w:r>
        <w:rPr>
          <w:rFonts w:ascii="Trebuchet MS" w:hAnsi="Trebuchet MS"/>
          <w:sz w:val="24"/>
          <w:lang w:val="fr-FR"/>
        </w:rPr>
        <w:t xml:space="preserve"> care </w:t>
      </w:r>
      <w:proofErr w:type="spellStart"/>
      <w:r>
        <w:rPr>
          <w:rFonts w:ascii="Trebuchet MS" w:hAnsi="Trebuchet MS"/>
          <w:sz w:val="24"/>
          <w:lang w:val="fr-FR"/>
        </w:rPr>
        <w:t>vizeaza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problematica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Conditiei</w:t>
      </w:r>
      <w:proofErr w:type="spellEnd"/>
      <w:r>
        <w:rPr>
          <w:rFonts w:ascii="Trebuchet MS" w:hAnsi="Trebuchet MS"/>
          <w:sz w:val="24"/>
          <w:lang w:val="fr-FR"/>
        </w:rPr>
        <w:t xml:space="preserve"> 2 si </w:t>
      </w:r>
      <w:proofErr w:type="spellStart"/>
      <w:r>
        <w:rPr>
          <w:rFonts w:ascii="Trebuchet MS" w:hAnsi="Trebuchet MS"/>
          <w:sz w:val="24"/>
          <w:lang w:val="fr-FR"/>
        </w:rPr>
        <w:t>Conditiei</w:t>
      </w:r>
      <w:proofErr w:type="spellEnd"/>
      <w:r>
        <w:rPr>
          <w:rFonts w:ascii="Trebuchet MS" w:hAnsi="Trebuchet MS"/>
          <w:sz w:val="24"/>
          <w:lang w:val="fr-FR"/>
        </w:rPr>
        <w:t xml:space="preserve"> 3.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EA73D1" w:rsidRPr="004C7916" w14:paraId="39285531" w14:textId="77777777" w:rsidTr="00202FD3">
        <w:trPr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7474" w14:textId="77777777" w:rsidR="00EA73D1" w:rsidRPr="004C7916" w:rsidRDefault="0000000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</w:rPr>
              <w:t>3. ACTIVITATEA DE SELECTIE</w:t>
            </w:r>
          </w:p>
        </w:tc>
      </w:tr>
    </w:tbl>
    <w:p w14:paraId="010DA7B2" w14:textId="77777777" w:rsidR="00EA73D1" w:rsidRPr="004C7916" w:rsidRDefault="00000000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sz w:val="24"/>
        </w:rPr>
        <w:t>Selectia</w:t>
      </w:r>
      <w:proofErr w:type="spellEnd"/>
      <w:r>
        <w:rPr>
          <w:rFonts w:ascii="Trebuchet MS" w:hAnsi="Trebuchet MS"/>
          <w:sz w:val="24"/>
        </w:rPr>
        <w:t xml:space="preserve"> se </w:t>
      </w:r>
      <w:proofErr w:type="spellStart"/>
      <w:r>
        <w:rPr>
          <w:rFonts w:ascii="Trebuchet MS" w:hAnsi="Trebuchet MS"/>
          <w:sz w:val="24"/>
        </w:rPr>
        <w:t>va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realiza</w:t>
      </w:r>
      <w:proofErr w:type="spellEnd"/>
      <w:r>
        <w:rPr>
          <w:rFonts w:ascii="Trebuchet MS" w:hAnsi="Trebuchet MS"/>
          <w:sz w:val="24"/>
        </w:rPr>
        <w:t xml:space="preserve"> in </w:t>
      </w:r>
      <w:proofErr w:type="spellStart"/>
      <w:r>
        <w:rPr>
          <w:rFonts w:ascii="Trebuchet MS" w:hAnsi="Trebuchet MS"/>
          <w:sz w:val="24"/>
        </w:rPr>
        <w:t>conformitate</w:t>
      </w:r>
      <w:proofErr w:type="spellEnd"/>
      <w:r>
        <w:rPr>
          <w:rFonts w:ascii="Trebuchet MS" w:hAnsi="Trebuchet MS"/>
          <w:sz w:val="24"/>
        </w:rPr>
        <w:t xml:space="preserve"> cu </w:t>
      </w:r>
      <w:proofErr w:type="spellStart"/>
      <w:r>
        <w:rPr>
          <w:rFonts w:ascii="Trebuchet MS" w:hAnsi="Trebuchet MS"/>
          <w:sz w:val="24"/>
        </w:rPr>
        <w:t>Procedura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Documentata</w:t>
      </w:r>
      <w:proofErr w:type="spellEnd"/>
      <w:r>
        <w:rPr>
          <w:rFonts w:ascii="Trebuchet MS" w:hAnsi="Trebuchet MS"/>
          <w:sz w:val="24"/>
        </w:rPr>
        <w:t xml:space="preserve"> de </w:t>
      </w:r>
      <w:proofErr w:type="spellStart"/>
      <w:r>
        <w:rPr>
          <w:rFonts w:ascii="Trebuchet MS" w:hAnsi="Trebuchet MS"/>
          <w:sz w:val="24"/>
        </w:rPr>
        <w:t>Sistem</w:t>
      </w:r>
      <w:proofErr w:type="spellEnd"/>
      <w:r>
        <w:rPr>
          <w:rFonts w:ascii="Trebuchet MS" w:hAnsi="Trebuchet MS"/>
          <w:sz w:val="24"/>
        </w:rPr>
        <w:t xml:space="preserve"> (PS-27) </w:t>
      </w:r>
      <w:proofErr w:type="spellStart"/>
      <w:r>
        <w:rPr>
          <w:rFonts w:ascii="Trebuchet MS" w:hAnsi="Trebuchet MS"/>
          <w:sz w:val="24"/>
        </w:rPr>
        <w:t>Selectia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resurselor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umane-experti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interni</w:t>
      </w:r>
      <w:proofErr w:type="spellEnd"/>
      <w:r>
        <w:rPr>
          <w:rFonts w:ascii="Trebuchet MS" w:hAnsi="Trebuchet MS"/>
          <w:sz w:val="24"/>
        </w:rPr>
        <w:t xml:space="preserve"> in </w:t>
      </w:r>
      <w:proofErr w:type="spellStart"/>
      <w:r>
        <w:rPr>
          <w:rFonts w:ascii="Trebuchet MS" w:hAnsi="Trebuchet MS"/>
          <w:sz w:val="24"/>
        </w:rPr>
        <w:t>cadrul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proiectelor</w:t>
      </w:r>
      <w:proofErr w:type="spellEnd"/>
      <w:r>
        <w:rPr>
          <w:rFonts w:ascii="Trebuchet MS" w:hAnsi="Trebuchet MS"/>
          <w:sz w:val="24"/>
        </w:rPr>
        <w:t>.</w:t>
      </w:r>
    </w:p>
    <w:p w14:paraId="03E7164F" w14:textId="77777777" w:rsidR="00EA73D1" w:rsidRPr="004C7916" w:rsidRDefault="00000000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sz w:val="24"/>
        </w:rPr>
        <w:t>Activitatea</w:t>
      </w:r>
      <w:proofErr w:type="spellEnd"/>
      <w:r>
        <w:rPr>
          <w:rFonts w:ascii="Trebuchet MS" w:hAnsi="Trebuchet MS"/>
          <w:sz w:val="24"/>
        </w:rPr>
        <w:t xml:space="preserve"> de </w:t>
      </w:r>
      <w:proofErr w:type="spellStart"/>
      <w:r>
        <w:rPr>
          <w:rFonts w:ascii="Trebuchet MS" w:hAnsi="Trebuchet MS"/>
          <w:sz w:val="24"/>
        </w:rPr>
        <w:t>selectie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cuprinde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etapele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prevazute</w:t>
      </w:r>
      <w:proofErr w:type="spellEnd"/>
      <w:r>
        <w:rPr>
          <w:rFonts w:ascii="Trebuchet MS" w:hAnsi="Trebuchet MS"/>
          <w:sz w:val="24"/>
        </w:rPr>
        <w:t xml:space="preserve"> in PS-27, </w:t>
      </w:r>
      <w:proofErr w:type="spellStart"/>
      <w:r>
        <w:rPr>
          <w:rFonts w:ascii="Trebuchet MS" w:hAnsi="Trebuchet MS"/>
          <w:sz w:val="24"/>
        </w:rPr>
        <w:t>respectand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intocmai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regulile</w:t>
      </w:r>
      <w:proofErr w:type="spellEnd"/>
      <w:r>
        <w:rPr>
          <w:rFonts w:ascii="Trebuchet MS" w:hAnsi="Trebuchet MS"/>
          <w:sz w:val="24"/>
        </w:rPr>
        <w:t xml:space="preserve"> de </w:t>
      </w:r>
      <w:proofErr w:type="spellStart"/>
      <w:r>
        <w:rPr>
          <w:rFonts w:ascii="Trebuchet MS" w:hAnsi="Trebuchet MS"/>
          <w:sz w:val="24"/>
        </w:rPr>
        <w:t>organizare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privind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evaluarea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selectia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candidaturilor</w:t>
      </w:r>
      <w:proofErr w:type="spellEnd"/>
      <w:r>
        <w:rPr>
          <w:rFonts w:ascii="Trebuchet MS" w:hAnsi="Trebuchet MS"/>
          <w:sz w:val="24"/>
        </w:rPr>
        <w:t xml:space="preserve"> interne, </w:t>
      </w:r>
      <w:proofErr w:type="spellStart"/>
      <w:r>
        <w:rPr>
          <w:rFonts w:ascii="Trebuchet MS" w:hAnsi="Trebuchet MS"/>
          <w:sz w:val="24"/>
        </w:rPr>
        <w:t>depuse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lastRenderedPageBreak/>
        <w:t>pentru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ocuparea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posturilor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anuntate</w:t>
      </w:r>
      <w:proofErr w:type="spellEnd"/>
      <w:r>
        <w:rPr>
          <w:rFonts w:ascii="Trebuchet MS" w:hAnsi="Trebuchet MS"/>
          <w:sz w:val="24"/>
        </w:rPr>
        <w:t xml:space="preserve"> in </w:t>
      </w:r>
      <w:proofErr w:type="spellStart"/>
      <w:r>
        <w:rPr>
          <w:rFonts w:ascii="Trebuchet MS" w:hAnsi="Trebuchet MS"/>
          <w:sz w:val="24"/>
        </w:rPr>
        <w:t>vederea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formarii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echipei</w:t>
      </w:r>
      <w:proofErr w:type="spellEnd"/>
      <w:r>
        <w:rPr>
          <w:rFonts w:ascii="Trebuchet MS" w:hAnsi="Trebuchet MS"/>
          <w:sz w:val="24"/>
        </w:rPr>
        <w:t xml:space="preserve"> de </w:t>
      </w:r>
      <w:proofErr w:type="spellStart"/>
      <w:r>
        <w:rPr>
          <w:rFonts w:ascii="Trebuchet MS" w:hAnsi="Trebuchet MS"/>
          <w:sz w:val="24"/>
        </w:rPr>
        <w:t>implementare</w:t>
      </w:r>
      <w:proofErr w:type="spellEnd"/>
      <w:r>
        <w:rPr>
          <w:rFonts w:ascii="Trebuchet MS" w:hAnsi="Trebuchet MS"/>
          <w:sz w:val="24"/>
        </w:rPr>
        <w:t xml:space="preserve"> a </w:t>
      </w:r>
      <w:proofErr w:type="spellStart"/>
      <w:r>
        <w:rPr>
          <w:rFonts w:ascii="Trebuchet MS" w:hAnsi="Trebuchet MS"/>
          <w:sz w:val="24"/>
        </w:rPr>
        <w:t>proiectului</w:t>
      </w:r>
      <w:proofErr w:type="spellEnd"/>
      <w:r>
        <w:rPr>
          <w:rFonts w:ascii="Trebuchet MS" w:hAnsi="Trebuchet MS"/>
          <w:sz w:val="24"/>
        </w:rPr>
        <w:t xml:space="preserve"> "SMART- SPO - </w:t>
      </w:r>
      <w:proofErr w:type="spellStart"/>
      <w:r>
        <w:rPr>
          <w:rFonts w:ascii="Trebuchet MS" w:hAnsi="Trebuchet MS"/>
          <w:sz w:val="24"/>
        </w:rPr>
        <w:t>Servicii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moderne</w:t>
      </w:r>
      <w:proofErr w:type="spellEnd"/>
      <w:r>
        <w:rPr>
          <w:rFonts w:ascii="Trebuchet MS" w:hAnsi="Trebuchet MS"/>
          <w:sz w:val="24"/>
        </w:rPr>
        <w:t xml:space="preserve">, </w:t>
      </w:r>
      <w:proofErr w:type="spellStart"/>
      <w:r>
        <w:rPr>
          <w:rFonts w:ascii="Trebuchet MS" w:hAnsi="Trebuchet MS"/>
          <w:sz w:val="24"/>
        </w:rPr>
        <w:t>accesibile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pregatite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pentru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viitor</w:t>
      </w:r>
      <w:proofErr w:type="spellEnd"/>
      <w:r>
        <w:rPr>
          <w:rFonts w:ascii="Trebuchet MS" w:hAnsi="Trebuchet MS"/>
          <w:sz w:val="24"/>
        </w:rPr>
        <w:t>".</w:t>
      </w:r>
    </w:p>
    <w:p w14:paraId="534F827B" w14:textId="77777777" w:rsidR="00EA73D1" w:rsidRPr="004C7916" w:rsidRDefault="00000000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sz w:val="24"/>
        </w:rPr>
        <w:t>Aplicarea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principiului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tratamentului</w:t>
      </w:r>
      <w:proofErr w:type="spellEnd"/>
      <w:r>
        <w:rPr>
          <w:rFonts w:ascii="Trebuchet MS" w:hAnsi="Trebuchet MS"/>
          <w:sz w:val="24"/>
        </w:rPr>
        <w:t xml:space="preserve"> egal </w:t>
      </w:r>
      <w:proofErr w:type="spellStart"/>
      <w:r>
        <w:rPr>
          <w:rFonts w:ascii="Trebuchet MS" w:hAnsi="Trebuchet MS"/>
          <w:sz w:val="24"/>
        </w:rPr>
        <w:t>si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nediscriminarii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implica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asigurarea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transparentei</w:t>
      </w:r>
      <w:proofErr w:type="spellEnd"/>
      <w:r>
        <w:rPr>
          <w:rFonts w:ascii="Trebuchet MS" w:hAnsi="Trebuchet MS"/>
          <w:sz w:val="24"/>
        </w:rPr>
        <w:t xml:space="preserve"> in </w:t>
      </w:r>
      <w:proofErr w:type="spellStart"/>
      <w:r>
        <w:rPr>
          <w:rFonts w:ascii="Trebuchet MS" w:hAnsi="Trebuchet MS"/>
          <w:sz w:val="24"/>
        </w:rPr>
        <w:t>ocuparea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functiilor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disponibile</w:t>
      </w:r>
      <w:proofErr w:type="spellEnd"/>
      <w:r>
        <w:rPr>
          <w:rFonts w:ascii="Trebuchet MS" w:hAnsi="Trebuchet MS"/>
          <w:sz w:val="24"/>
        </w:rPr>
        <w:t xml:space="preserve">, in </w:t>
      </w:r>
      <w:proofErr w:type="spellStart"/>
      <w:r>
        <w:rPr>
          <w:rFonts w:ascii="Trebuchet MS" w:hAnsi="Trebuchet MS"/>
          <w:sz w:val="24"/>
        </w:rPr>
        <w:t>beneficiul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oricarui</w:t>
      </w:r>
      <w:proofErr w:type="spellEnd"/>
      <w:r>
        <w:rPr>
          <w:rFonts w:ascii="Trebuchet MS" w:hAnsi="Trebuchet MS"/>
          <w:sz w:val="24"/>
        </w:rPr>
        <w:t xml:space="preserve"> potential </w:t>
      </w:r>
      <w:proofErr w:type="spellStart"/>
      <w:r>
        <w:rPr>
          <w:rFonts w:ascii="Trebuchet MS" w:hAnsi="Trebuchet MS"/>
          <w:sz w:val="24"/>
        </w:rPr>
        <w:t>candidat</w:t>
      </w:r>
      <w:proofErr w:type="spellEnd"/>
      <w:r>
        <w:rPr>
          <w:rFonts w:ascii="Trebuchet MS" w:hAnsi="Trebuchet MS"/>
          <w:sz w:val="24"/>
        </w:rPr>
        <w:t xml:space="preserve"> intern, </w:t>
      </w:r>
      <w:proofErr w:type="spellStart"/>
      <w:r>
        <w:rPr>
          <w:rFonts w:ascii="Trebuchet MS" w:hAnsi="Trebuchet MS"/>
          <w:sz w:val="24"/>
        </w:rPr>
        <w:t>asigurandu</w:t>
      </w:r>
      <w:proofErr w:type="spellEnd"/>
      <w:r>
        <w:rPr>
          <w:rFonts w:ascii="Trebuchet MS" w:hAnsi="Trebuchet MS"/>
          <w:sz w:val="24"/>
        </w:rPr>
        <w:t xml:space="preserve">-se un grad de </w:t>
      </w:r>
      <w:proofErr w:type="spellStart"/>
      <w:r>
        <w:rPr>
          <w:rFonts w:ascii="Trebuchet MS" w:hAnsi="Trebuchet MS"/>
          <w:sz w:val="24"/>
        </w:rPr>
        <w:t>publicitate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suficient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pentru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crearea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premiselor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unei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competitii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corecte</w:t>
      </w:r>
      <w:proofErr w:type="spellEnd"/>
      <w:r>
        <w:rPr>
          <w:rFonts w:ascii="Trebuchet MS" w:hAnsi="Trebuchet MS"/>
          <w:sz w:val="24"/>
        </w:rPr>
        <w:t>.</w:t>
      </w:r>
    </w:p>
    <w:p w14:paraId="2C4D8D59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sz w:val="24"/>
          <w:lang w:val="fr-FR"/>
        </w:rPr>
        <w:t>Asigurarea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transparentei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presupune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gramStart"/>
      <w:r>
        <w:rPr>
          <w:rFonts w:ascii="Trebuchet MS" w:hAnsi="Trebuchet MS"/>
          <w:sz w:val="24"/>
          <w:lang w:val="fr-FR"/>
        </w:rPr>
        <w:t>ca</w:t>
      </w:r>
      <w:proofErr w:type="gram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toti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candidatii</w:t>
      </w:r>
      <w:proofErr w:type="spellEnd"/>
      <w:r>
        <w:rPr>
          <w:rFonts w:ascii="Trebuchet MS" w:hAnsi="Trebuchet MS"/>
          <w:sz w:val="24"/>
          <w:lang w:val="fr-FR"/>
        </w:rPr>
        <w:t xml:space="preserve"> sa </w:t>
      </w:r>
      <w:proofErr w:type="spellStart"/>
      <w:r>
        <w:rPr>
          <w:rFonts w:ascii="Trebuchet MS" w:hAnsi="Trebuchet MS"/>
          <w:sz w:val="24"/>
          <w:lang w:val="fr-FR"/>
        </w:rPr>
        <w:t>aiba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acces</w:t>
      </w:r>
      <w:proofErr w:type="spellEnd"/>
      <w:r>
        <w:rPr>
          <w:rFonts w:ascii="Trebuchet MS" w:hAnsi="Trebuchet MS"/>
          <w:sz w:val="24"/>
          <w:lang w:val="fr-FR"/>
        </w:rPr>
        <w:t xml:space="preserve"> la o </w:t>
      </w:r>
      <w:proofErr w:type="spellStart"/>
      <w:r>
        <w:rPr>
          <w:rFonts w:ascii="Trebuchet MS" w:hAnsi="Trebuchet MS"/>
          <w:sz w:val="24"/>
          <w:lang w:val="fr-FR"/>
        </w:rPr>
        <w:t>informare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adecvata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privire</w:t>
      </w:r>
      <w:proofErr w:type="spellEnd"/>
      <w:r>
        <w:rPr>
          <w:rFonts w:ascii="Trebuchet MS" w:hAnsi="Trebuchet MS"/>
          <w:sz w:val="24"/>
          <w:lang w:val="fr-FR"/>
        </w:rPr>
        <w:t xml:space="preserve"> la </w:t>
      </w:r>
      <w:proofErr w:type="spellStart"/>
      <w:r>
        <w:rPr>
          <w:rFonts w:ascii="Trebuchet MS" w:hAnsi="Trebuchet MS"/>
          <w:sz w:val="24"/>
          <w:lang w:val="fr-FR"/>
        </w:rPr>
        <w:t>postul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r>
        <w:rPr>
          <w:rFonts w:ascii="Trebuchet MS" w:hAnsi="Trebuchet MS"/>
          <w:sz w:val="24"/>
          <w:lang w:val="fr-FR"/>
        </w:rPr>
        <w:t>carui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ocupare</w:t>
      </w:r>
      <w:proofErr w:type="spellEnd"/>
      <w:r>
        <w:rPr>
          <w:rFonts w:ascii="Trebuchet MS" w:hAnsi="Trebuchet MS"/>
          <w:sz w:val="24"/>
          <w:lang w:val="fr-FR"/>
        </w:rPr>
        <w:t xml:space="preserve"> se </w:t>
      </w:r>
      <w:proofErr w:type="spellStart"/>
      <w:r>
        <w:rPr>
          <w:rFonts w:ascii="Trebuchet MS" w:hAnsi="Trebuchet MS"/>
          <w:sz w:val="24"/>
          <w:lang w:val="fr-FR"/>
        </w:rPr>
        <w:t>organizeaza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selectia</w:t>
      </w:r>
      <w:proofErr w:type="spellEnd"/>
      <w:r>
        <w:rPr>
          <w:rFonts w:ascii="Trebuchet MS" w:hAnsi="Trebuchet MS"/>
          <w:sz w:val="24"/>
          <w:lang w:val="fr-FR"/>
        </w:rPr>
        <w:t>.</w:t>
      </w:r>
    </w:p>
    <w:p w14:paraId="36344FB2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sz w:val="24"/>
          <w:lang w:val="fr-FR"/>
        </w:rPr>
        <w:t>Astfel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anuntul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selectie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corespunzator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proiectului</w:t>
      </w:r>
      <w:proofErr w:type="spellEnd"/>
      <w:r>
        <w:rPr>
          <w:rFonts w:ascii="Trebuchet MS" w:hAnsi="Trebuchet MS"/>
          <w:sz w:val="24"/>
          <w:lang w:val="fr-FR"/>
        </w:rPr>
        <w:t xml:space="preserve"> "SMART- SPO - </w:t>
      </w:r>
      <w:proofErr w:type="spellStart"/>
      <w:r>
        <w:rPr>
          <w:rFonts w:ascii="Trebuchet MS" w:hAnsi="Trebuchet MS"/>
          <w:sz w:val="24"/>
          <w:lang w:val="fr-FR"/>
        </w:rPr>
        <w:t>Servicii</w:t>
      </w:r>
      <w:proofErr w:type="spellEnd"/>
      <w:r>
        <w:rPr>
          <w:rFonts w:ascii="Trebuchet MS" w:hAnsi="Trebuchet MS"/>
          <w:sz w:val="24"/>
          <w:lang w:val="fr-FR"/>
        </w:rPr>
        <w:t xml:space="preserve"> moderne, </w:t>
      </w:r>
      <w:proofErr w:type="spellStart"/>
      <w:r>
        <w:rPr>
          <w:rFonts w:ascii="Trebuchet MS" w:hAnsi="Trebuchet MS"/>
          <w:sz w:val="24"/>
          <w:lang w:val="fr-FR"/>
        </w:rPr>
        <w:t>accesibile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pregatite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viitor</w:t>
      </w:r>
      <w:proofErr w:type="spellEnd"/>
      <w:r>
        <w:rPr>
          <w:rFonts w:ascii="Trebuchet MS" w:hAnsi="Trebuchet MS"/>
          <w:sz w:val="24"/>
          <w:lang w:val="fr-FR"/>
        </w:rPr>
        <w:t xml:space="preserve">" va fi </w:t>
      </w:r>
      <w:proofErr w:type="spellStart"/>
      <w:r>
        <w:rPr>
          <w:rFonts w:ascii="Trebuchet MS" w:hAnsi="Trebuchet MS"/>
          <w:sz w:val="24"/>
          <w:lang w:val="fr-FR"/>
        </w:rPr>
        <w:t>postat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</w:t>
      </w:r>
      <w:proofErr w:type="spellEnd"/>
      <w:r>
        <w:rPr>
          <w:rFonts w:ascii="Trebuchet MS" w:hAnsi="Trebuchet MS"/>
          <w:sz w:val="24"/>
          <w:lang w:val="fr-FR"/>
        </w:rPr>
        <w:t xml:space="preserve"> site-</w:t>
      </w:r>
      <w:proofErr w:type="spellStart"/>
      <w:r>
        <w:rPr>
          <w:rFonts w:ascii="Trebuchet MS" w:hAnsi="Trebuchet MS"/>
          <w:sz w:val="24"/>
          <w:lang w:val="fr-FR"/>
        </w:rPr>
        <w:t>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institutiei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afisat</w:t>
      </w:r>
      <w:proofErr w:type="spellEnd"/>
      <w:r>
        <w:rPr>
          <w:rFonts w:ascii="Trebuchet MS" w:hAnsi="Trebuchet MS"/>
          <w:sz w:val="24"/>
          <w:lang w:val="fr-FR"/>
        </w:rPr>
        <w:t xml:space="preserve"> la </w:t>
      </w:r>
      <w:proofErr w:type="spellStart"/>
      <w:r>
        <w:rPr>
          <w:rFonts w:ascii="Trebuchet MS" w:hAnsi="Trebuchet MS"/>
          <w:sz w:val="24"/>
          <w:lang w:val="fr-FR"/>
        </w:rPr>
        <w:t>avizier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cu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cel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putin</w:t>
      </w:r>
      <w:proofErr w:type="spellEnd"/>
      <w:r>
        <w:rPr>
          <w:rFonts w:ascii="Trebuchet MS" w:hAnsi="Trebuchet MS"/>
          <w:sz w:val="24"/>
          <w:lang w:val="fr-FR"/>
        </w:rPr>
        <w:t xml:space="preserve"> 3 </w:t>
      </w:r>
      <w:proofErr w:type="spellStart"/>
      <w:r>
        <w:rPr>
          <w:rFonts w:ascii="Trebuchet MS" w:hAnsi="Trebuchet MS"/>
          <w:sz w:val="24"/>
          <w:lang w:val="fr-FR"/>
        </w:rPr>
        <w:t>zile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inainte</w:t>
      </w:r>
      <w:proofErr w:type="spellEnd"/>
      <w:r>
        <w:rPr>
          <w:rFonts w:ascii="Trebuchet MS" w:hAnsi="Trebuchet MS"/>
          <w:sz w:val="24"/>
          <w:lang w:val="fr-FR"/>
        </w:rPr>
        <w:t xml:space="preserve"> de data limita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depunerea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dosarelor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candidatura</w:t>
      </w:r>
      <w:proofErr w:type="spellEnd"/>
      <w:r>
        <w:rPr>
          <w:rFonts w:ascii="Trebuchet MS" w:hAnsi="Trebuchet MS"/>
          <w:sz w:val="24"/>
          <w:lang w:val="fr-FR"/>
        </w:rPr>
        <w:t xml:space="preserve">. De </w:t>
      </w:r>
      <w:proofErr w:type="spellStart"/>
      <w:r>
        <w:rPr>
          <w:rFonts w:ascii="Trebuchet MS" w:hAnsi="Trebuchet MS"/>
          <w:sz w:val="24"/>
          <w:lang w:val="fr-FR"/>
        </w:rPr>
        <w:t>asemenea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rezultatele</w:t>
      </w:r>
      <w:proofErr w:type="spellEnd"/>
      <w:r>
        <w:rPr>
          <w:rFonts w:ascii="Trebuchet MS" w:hAnsi="Trebuchet MS"/>
          <w:sz w:val="24"/>
          <w:lang w:val="fr-FR"/>
        </w:rPr>
        <w:t xml:space="preserve"> vor fi </w:t>
      </w:r>
      <w:proofErr w:type="spellStart"/>
      <w:r>
        <w:rPr>
          <w:rFonts w:ascii="Trebuchet MS" w:hAnsi="Trebuchet MS"/>
          <w:sz w:val="24"/>
          <w:lang w:val="fr-FR"/>
        </w:rPr>
        <w:t>afisate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atat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</w:t>
      </w:r>
      <w:proofErr w:type="spellEnd"/>
      <w:r>
        <w:rPr>
          <w:rFonts w:ascii="Trebuchet MS" w:hAnsi="Trebuchet MS"/>
          <w:sz w:val="24"/>
          <w:lang w:val="fr-FR"/>
        </w:rPr>
        <w:t xml:space="preserve"> site-</w:t>
      </w:r>
      <w:proofErr w:type="spellStart"/>
      <w:r>
        <w:rPr>
          <w:rFonts w:ascii="Trebuchet MS" w:hAnsi="Trebuchet MS"/>
          <w:sz w:val="24"/>
          <w:lang w:val="fr-FR"/>
        </w:rPr>
        <w:t>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institutiei</w:t>
      </w:r>
      <w:proofErr w:type="spellEnd"/>
      <w:r>
        <w:rPr>
          <w:rFonts w:ascii="Trebuchet MS" w:hAnsi="Trebuchet MS"/>
          <w:sz w:val="24"/>
          <w:lang w:val="fr-FR"/>
        </w:rPr>
        <w:t xml:space="preserve"> cat si la </w:t>
      </w:r>
      <w:proofErr w:type="spellStart"/>
      <w:r>
        <w:rPr>
          <w:rFonts w:ascii="Trebuchet MS" w:hAnsi="Trebuchet MS"/>
          <w:sz w:val="24"/>
          <w:lang w:val="fr-FR"/>
        </w:rPr>
        <w:t>avizierul</w:t>
      </w:r>
      <w:proofErr w:type="spellEnd"/>
      <w:r>
        <w:rPr>
          <w:rFonts w:ascii="Trebuchet MS" w:hAnsi="Trebuchet MS"/>
          <w:sz w:val="24"/>
          <w:lang w:val="fr-FR"/>
        </w:rPr>
        <w:t xml:space="preserve"> AJOFM, dupa </w:t>
      </w:r>
      <w:proofErr w:type="spellStart"/>
      <w:r>
        <w:rPr>
          <w:rFonts w:ascii="Trebuchet MS" w:hAnsi="Trebuchet MS"/>
          <w:sz w:val="24"/>
          <w:lang w:val="fr-FR"/>
        </w:rPr>
        <w:t>fiecare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etapa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r>
        <w:rPr>
          <w:rFonts w:ascii="Trebuchet MS" w:hAnsi="Trebuchet MS"/>
          <w:sz w:val="24"/>
          <w:lang w:val="fr-FR"/>
        </w:rPr>
        <w:t>selectiei</w:t>
      </w:r>
      <w:proofErr w:type="spellEnd"/>
      <w:r>
        <w:rPr>
          <w:rFonts w:ascii="Trebuchet MS" w:hAnsi="Trebuchet MS"/>
          <w:sz w:val="24"/>
          <w:lang w:val="fr-FR"/>
        </w:rPr>
        <w:t>.</w:t>
      </w:r>
    </w:p>
    <w:p w14:paraId="0FE23AA1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Structura </w:t>
      </w:r>
      <w:proofErr w:type="spellStart"/>
      <w:r>
        <w:rPr>
          <w:rFonts w:ascii="Trebuchet MS" w:hAnsi="Trebuchet MS"/>
          <w:sz w:val="24"/>
          <w:lang w:val="fr-FR"/>
        </w:rPr>
        <w:t>comisiei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selectie</w:t>
      </w:r>
      <w:proofErr w:type="spellEnd"/>
      <w:r>
        <w:rPr>
          <w:rFonts w:ascii="Trebuchet MS" w:hAnsi="Trebuchet MS"/>
          <w:sz w:val="24"/>
          <w:lang w:val="fr-FR"/>
        </w:rPr>
        <w:t xml:space="preserve"> va respecta </w:t>
      </w:r>
      <w:proofErr w:type="spellStart"/>
      <w:r>
        <w:rPr>
          <w:rFonts w:ascii="Trebuchet MS" w:hAnsi="Trebuchet MS"/>
          <w:sz w:val="24"/>
          <w:lang w:val="fr-FR"/>
        </w:rPr>
        <w:t>dispozitiile</w:t>
      </w:r>
      <w:proofErr w:type="spellEnd"/>
      <w:r>
        <w:rPr>
          <w:rFonts w:ascii="Trebuchet MS" w:hAnsi="Trebuchet MS"/>
          <w:sz w:val="24"/>
          <w:lang w:val="fr-FR"/>
        </w:rPr>
        <w:t xml:space="preserve"> PS-27.</w:t>
      </w:r>
    </w:p>
    <w:p w14:paraId="74EFF998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sz w:val="24"/>
          <w:lang w:val="fr-FR"/>
        </w:rPr>
        <w:t>Responsabilitatea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selectiei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personalului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revine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comisiei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selectie</w:t>
      </w:r>
      <w:proofErr w:type="spellEnd"/>
      <w:r>
        <w:rPr>
          <w:rFonts w:ascii="Trebuchet MS" w:hAnsi="Trebuchet MS"/>
          <w:sz w:val="24"/>
          <w:lang w:val="fr-FR"/>
        </w:rPr>
        <w:t xml:space="preserve">, in </w:t>
      </w:r>
      <w:proofErr w:type="spellStart"/>
      <w:r>
        <w:rPr>
          <w:rFonts w:ascii="Trebuchet MS" w:hAnsi="Trebuchet MS"/>
          <w:sz w:val="24"/>
          <w:lang w:val="fr-FR"/>
        </w:rPr>
        <w:t>urma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analizarii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dosarelor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candidatura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depuse</w:t>
      </w:r>
      <w:proofErr w:type="spellEnd"/>
      <w:r>
        <w:rPr>
          <w:rFonts w:ascii="Trebuchet MS" w:hAnsi="Trebuchet MS"/>
          <w:sz w:val="24"/>
          <w:lang w:val="fr-FR"/>
        </w:rPr>
        <w:t>.</w:t>
      </w:r>
    </w:p>
    <w:p w14:paraId="35472485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In </w:t>
      </w:r>
      <w:proofErr w:type="spellStart"/>
      <w:r>
        <w:rPr>
          <w:rFonts w:ascii="Trebuchet MS" w:hAnsi="Trebuchet MS"/>
          <w:sz w:val="24"/>
          <w:lang w:val="fr-FR"/>
        </w:rPr>
        <w:t>situatia</w:t>
      </w:r>
      <w:proofErr w:type="spellEnd"/>
      <w:r>
        <w:rPr>
          <w:rFonts w:ascii="Trebuchet MS" w:hAnsi="Trebuchet MS"/>
          <w:sz w:val="24"/>
          <w:lang w:val="fr-FR"/>
        </w:rPr>
        <w:t xml:space="preserve"> in </w:t>
      </w:r>
      <w:proofErr w:type="gramStart"/>
      <w:r>
        <w:rPr>
          <w:rFonts w:ascii="Trebuchet MS" w:hAnsi="Trebuchet MS"/>
          <w:sz w:val="24"/>
          <w:lang w:val="fr-FR"/>
        </w:rPr>
        <w:t>care nu</w:t>
      </w:r>
      <w:proofErr w:type="gramEnd"/>
      <w:r>
        <w:rPr>
          <w:rFonts w:ascii="Trebuchet MS" w:hAnsi="Trebuchet MS"/>
          <w:sz w:val="24"/>
          <w:lang w:val="fr-FR"/>
        </w:rPr>
        <w:t xml:space="preserve"> se </w:t>
      </w:r>
      <w:proofErr w:type="spellStart"/>
      <w:r>
        <w:rPr>
          <w:rFonts w:ascii="Trebuchet MS" w:hAnsi="Trebuchet MS"/>
          <w:sz w:val="24"/>
          <w:lang w:val="fr-FR"/>
        </w:rPr>
        <w:t>prezinta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niciun</w:t>
      </w:r>
      <w:proofErr w:type="spellEnd"/>
      <w:r>
        <w:rPr>
          <w:rFonts w:ascii="Trebuchet MS" w:hAnsi="Trebuchet MS"/>
          <w:sz w:val="24"/>
          <w:lang w:val="fr-FR"/>
        </w:rPr>
        <w:t xml:space="preserve"> candidat </w:t>
      </w:r>
      <w:proofErr w:type="spellStart"/>
      <w:r>
        <w:rPr>
          <w:rFonts w:ascii="Trebuchet MS" w:hAnsi="Trebuchet MS"/>
          <w:sz w:val="24"/>
          <w:lang w:val="fr-FR"/>
        </w:rPr>
        <w:t>sau</w:t>
      </w:r>
      <w:proofErr w:type="spellEnd"/>
      <w:r>
        <w:rPr>
          <w:rFonts w:ascii="Trebuchet MS" w:hAnsi="Trebuchet MS"/>
          <w:sz w:val="24"/>
          <w:lang w:val="fr-FR"/>
        </w:rPr>
        <w:t xml:space="preserve"> nu </w:t>
      </w:r>
      <w:proofErr w:type="spellStart"/>
      <w:r>
        <w:rPr>
          <w:rFonts w:ascii="Trebuchet MS" w:hAnsi="Trebuchet MS"/>
          <w:sz w:val="24"/>
          <w:lang w:val="fr-FR"/>
        </w:rPr>
        <w:t>indeplinesc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conditiile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necesare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o </w:t>
      </w:r>
      <w:proofErr w:type="spellStart"/>
      <w:r>
        <w:rPr>
          <w:rFonts w:ascii="Trebuchet MS" w:hAnsi="Trebuchet MS"/>
          <w:sz w:val="24"/>
          <w:lang w:val="fr-FR"/>
        </w:rPr>
        <w:t>anumita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functie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echipa</w:t>
      </w:r>
      <w:proofErr w:type="spellEnd"/>
      <w:r>
        <w:rPr>
          <w:rFonts w:ascii="Trebuchet MS" w:hAnsi="Trebuchet MS"/>
          <w:sz w:val="24"/>
          <w:lang w:val="fr-FR"/>
        </w:rPr>
        <w:t xml:space="preserve"> va fi </w:t>
      </w:r>
      <w:proofErr w:type="spellStart"/>
      <w:r>
        <w:rPr>
          <w:rFonts w:ascii="Trebuchet MS" w:hAnsi="Trebuchet MS"/>
          <w:sz w:val="24"/>
          <w:lang w:val="fr-FR"/>
        </w:rPr>
        <w:t>stabilita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prin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act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administrativ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dintre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functionarii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publici</w:t>
      </w:r>
      <w:proofErr w:type="spellEnd"/>
      <w:r>
        <w:rPr>
          <w:rFonts w:ascii="Trebuchet MS" w:hAnsi="Trebuchet MS"/>
          <w:sz w:val="24"/>
          <w:lang w:val="fr-FR"/>
        </w:rPr>
        <w:t xml:space="preserve"> care </w:t>
      </w:r>
      <w:proofErr w:type="spellStart"/>
      <w:r>
        <w:rPr>
          <w:rFonts w:ascii="Trebuchet MS" w:hAnsi="Trebuchet MS"/>
          <w:sz w:val="24"/>
          <w:lang w:val="fr-FR"/>
        </w:rPr>
        <w:t>indeplinesc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conditiile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cerute</w:t>
      </w:r>
      <w:proofErr w:type="spellEnd"/>
      <w:r>
        <w:rPr>
          <w:rFonts w:ascii="Trebuchet MS" w:hAnsi="Trebuchet MS"/>
          <w:sz w:val="24"/>
          <w:lang w:val="fr-FR"/>
        </w:rPr>
        <w:t>.</w:t>
      </w:r>
    </w:p>
    <w:p w14:paraId="0550D62A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sz w:val="24"/>
          <w:lang w:val="fr-FR"/>
        </w:rPr>
        <w:t>Comisia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solutionare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r>
        <w:rPr>
          <w:rFonts w:ascii="Trebuchet MS" w:hAnsi="Trebuchet MS"/>
          <w:sz w:val="24"/>
          <w:lang w:val="fr-FR"/>
        </w:rPr>
        <w:t>contestatiilor</w:t>
      </w:r>
      <w:proofErr w:type="spellEnd"/>
      <w:r>
        <w:rPr>
          <w:rFonts w:ascii="Trebuchet MS" w:hAnsi="Trebuchet MS"/>
          <w:sz w:val="24"/>
          <w:lang w:val="fr-FR"/>
        </w:rPr>
        <w:t xml:space="preserve"> are </w:t>
      </w:r>
      <w:proofErr w:type="spellStart"/>
      <w:r>
        <w:rPr>
          <w:rFonts w:ascii="Trebuchet MS" w:hAnsi="Trebuchet MS"/>
          <w:sz w:val="24"/>
          <w:lang w:val="fr-FR"/>
        </w:rPr>
        <w:t>obligatia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gramStart"/>
      <w:r>
        <w:rPr>
          <w:rFonts w:ascii="Trebuchet MS" w:hAnsi="Trebuchet MS"/>
          <w:sz w:val="24"/>
          <w:lang w:val="fr-FR"/>
        </w:rPr>
        <w:t>de a</w:t>
      </w:r>
      <w:proofErr w:type="gram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solutiona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contestatiile</w:t>
      </w:r>
      <w:proofErr w:type="spellEnd"/>
      <w:r>
        <w:rPr>
          <w:rFonts w:ascii="Trebuchet MS" w:hAnsi="Trebuchet MS"/>
          <w:sz w:val="24"/>
          <w:lang w:val="fr-FR"/>
        </w:rPr>
        <w:t xml:space="preserve"> in </w:t>
      </w:r>
      <w:proofErr w:type="spellStart"/>
      <w:r>
        <w:rPr>
          <w:rFonts w:ascii="Trebuchet MS" w:hAnsi="Trebuchet MS"/>
          <w:sz w:val="24"/>
          <w:lang w:val="fr-FR"/>
        </w:rPr>
        <w:t>termen</w:t>
      </w:r>
      <w:proofErr w:type="spellEnd"/>
      <w:r>
        <w:rPr>
          <w:rFonts w:ascii="Trebuchet MS" w:hAnsi="Trebuchet MS"/>
          <w:sz w:val="24"/>
          <w:lang w:val="fr-FR"/>
        </w:rPr>
        <w:t xml:space="preserve"> de 24 de ore de la </w:t>
      </w:r>
      <w:proofErr w:type="spellStart"/>
      <w:r>
        <w:rPr>
          <w:rFonts w:ascii="Trebuchet MS" w:hAnsi="Trebuchet MS"/>
          <w:sz w:val="24"/>
          <w:lang w:val="fr-FR"/>
        </w:rPr>
        <w:t>expirarea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termenului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depunere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r>
        <w:rPr>
          <w:rFonts w:ascii="Trebuchet MS" w:hAnsi="Trebuchet MS"/>
          <w:sz w:val="24"/>
          <w:lang w:val="fr-FR"/>
        </w:rPr>
        <w:t>acestora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conform</w:t>
      </w:r>
      <w:proofErr w:type="spellEnd"/>
      <w:r>
        <w:rPr>
          <w:rFonts w:ascii="Trebuchet MS" w:hAnsi="Trebuchet MS"/>
          <w:sz w:val="24"/>
          <w:lang w:val="fr-FR"/>
        </w:rPr>
        <w:t xml:space="preserve"> PS-27.</w:t>
      </w:r>
    </w:p>
    <w:p w14:paraId="48B1D907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b/>
          <w:sz w:val="24"/>
          <w:lang w:val="fr-FR"/>
        </w:rPr>
        <w:t>Dosarul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b/>
          <w:sz w:val="24"/>
          <w:lang w:val="fr-FR"/>
        </w:rPr>
        <w:t>inscriere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va </w:t>
      </w:r>
      <w:proofErr w:type="spellStart"/>
      <w:r>
        <w:rPr>
          <w:rFonts w:ascii="Trebuchet MS" w:hAnsi="Trebuchet MS"/>
          <w:b/>
          <w:sz w:val="24"/>
          <w:lang w:val="fr-FR"/>
        </w:rPr>
        <w:t>contine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in mod </w:t>
      </w:r>
      <w:proofErr w:type="spellStart"/>
      <w:r>
        <w:rPr>
          <w:rFonts w:ascii="Trebuchet MS" w:hAnsi="Trebuchet MS"/>
          <w:b/>
          <w:sz w:val="24"/>
          <w:lang w:val="fr-FR"/>
        </w:rPr>
        <w:t>obligatoriu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4"/>
          <w:lang w:val="fr-FR"/>
        </w:rPr>
        <w:t>urmatoarele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gramStart"/>
      <w:r>
        <w:rPr>
          <w:rFonts w:ascii="Trebuchet MS" w:hAnsi="Trebuchet MS"/>
          <w:b/>
          <w:sz w:val="24"/>
          <w:lang w:val="fr-FR"/>
        </w:rPr>
        <w:t>documente:</w:t>
      </w:r>
      <w:proofErr w:type="gramEnd"/>
    </w:p>
    <w:p w14:paraId="69DFB828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1. </w:t>
      </w:r>
      <w:proofErr w:type="spellStart"/>
      <w:r>
        <w:rPr>
          <w:rFonts w:ascii="Trebuchet MS" w:hAnsi="Trebuchet MS"/>
          <w:sz w:val="24"/>
          <w:lang w:val="fr-FR"/>
        </w:rPr>
        <w:t>Scrisoarea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intentie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candidatului</w:t>
      </w:r>
      <w:proofErr w:type="spellEnd"/>
      <w:r>
        <w:rPr>
          <w:rFonts w:ascii="Trebuchet MS" w:hAnsi="Trebuchet MS"/>
          <w:sz w:val="24"/>
          <w:lang w:val="fr-FR"/>
        </w:rPr>
        <w:t>;</w:t>
      </w:r>
      <w:proofErr w:type="gramEnd"/>
    </w:p>
    <w:p w14:paraId="46A8D5D6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2. Copie </w:t>
      </w:r>
      <w:proofErr w:type="spellStart"/>
      <w:r>
        <w:rPr>
          <w:rFonts w:ascii="Trebuchet MS" w:hAnsi="Trebuchet MS"/>
          <w:sz w:val="24"/>
          <w:lang w:val="fr-FR"/>
        </w:rPr>
        <w:t>certificata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conformitate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originalul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r>
        <w:rPr>
          <w:rFonts w:ascii="Trebuchet MS" w:hAnsi="Trebuchet MS"/>
          <w:sz w:val="24"/>
          <w:lang w:val="fr-FR"/>
        </w:rPr>
        <w:t>actului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identitate</w:t>
      </w:r>
      <w:proofErr w:type="spellEnd"/>
      <w:r>
        <w:rPr>
          <w:rFonts w:ascii="Trebuchet MS" w:hAnsi="Trebuchet MS"/>
          <w:sz w:val="24"/>
          <w:lang w:val="fr-FR"/>
        </w:rPr>
        <w:t>;</w:t>
      </w:r>
      <w:proofErr w:type="gramEnd"/>
    </w:p>
    <w:p w14:paraId="56203D85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3. Curriculum Vitae in format </w:t>
      </w:r>
      <w:proofErr w:type="spellStart"/>
      <w:r>
        <w:rPr>
          <w:rFonts w:ascii="Trebuchet MS" w:hAnsi="Trebuchet MS"/>
          <w:sz w:val="24"/>
          <w:lang w:val="fr-FR"/>
        </w:rPr>
        <w:t>european</w:t>
      </w:r>
      <w:proofErr w:type="spellEnd"/>
      <w:r>
        <w:rPr>
          <w:rFonts w:ascii="Trebuchet MS" w:hAnsi="Trebuchet MS"/>
          <w:sz w:val="24"/>
          <w:lang w:val="fr-FR"/>
        </w:rPr>
        <w:t xml:space="preserve">, in </w:t>
      </w:r>
      <w:proofErr w:type="spellStart"/>
      <w:r>
        <w:rPr>
          <w:rFonts w:ascii="Trebuchet MS" w:hAnsi="Trebuchet MS"/>
          <w:sz w:val="24"/>
          <w:lang w:val="fr-FR"/>
        </w:rPr>
        <w:t>limba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romana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semnat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datat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fiecare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gramStart"/>
      <w:r>
        <w:rPr>
          <w:rFonts w:ascii="Trebuchet MS" w:hAnsi="Trebuchet MS"/>
          <w:sz w:val="24"/>
          <w:lang w:val="fr-FR"/>
        </w:rPr>
        <w:t>pagina;</w:t>
      </w:r>
      <w:proofErr w:type="gramEnd"/>
    </w:p>
    <w:p w14:paraId="2DE4FBCC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4. </w:t>
      </w:r>
      <w:proofErr w:type="spellStart"/>
      <w:r>
        <w:rPr>
          <w:rFonts w:ascii="Trebuchet MS" w:hAnsi="Trebuchet MS"/>
          <w:sz w:val="24"/>
          <w:lang w:val="fr-FR"/>
        </w:rPr>
        <w:t>Copii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certificate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conformitate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originalul</w:t>
      </w:r>
      <w:proofErr w:type="spellEnd"/>
      <w:r>
        <w:rPr>
          <w:rFonts w:ascii="Trebuchet MS" w:hAnsi="Trebuchet MS"/>
          <w:sz w:val="24"/>
          <w:lang w:val="fr-FR"/>
        </w:rPr>
        <w:t xml:space="preserve"> ale </w:t>
      </w:r>
      <w:proofErr w:type="spellStart"/>
      <w:r>
        <w:rPr>
          <w:rFonts w:ascii="Trebuchet MS" w:hAnsi="Trebuchet MS"/>
          <w:sz w:val="24"/>
          <w:lang w:val="fr-FR"/>
        </w:rPr>
        <w:t>actelor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studii</w:t>
      </w:r>
      <w:proofErr w:type="spellEnd"/>
      <w:r>
        <w:rPr>
          <w:rFonts w:ascii="Trebuchet MS" w:hAnsi="Trebuchet MS"/>
          <w:sz w:val="24"/>
          <w:lang w:val="fr-FR"/>
        </w:rPr>
        <w:t>;</w:t>
      </w:r>
      <w:proofErr w:type="gramEnd"/>
    </w:p>
    <w:p w14:paraId="449C8AD7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lastRenderedPageBreak/>
        <w:t xml:space="preserve">5. Copie </w:t>
      </w:r>
      <w:proofErr w:type="spellStart"/>
      <w:r>
        <w:rPr>
          <w:rFonts w:ascii="Trebuchet MS" w:hAnsi="Trebuchet MS"/>
          <w:sz w:val="24"/>
          <w:lang w:val="fr-FR"/>
        </w:rPr>
        <w:t>certificata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conformitate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originalul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r>
        <w:rPr>
          <w:rFonts w:ascii="Trebuchet MS" w:hAnsi="Trebuchet MS"/>
          <w:sz w:val="24"/>
          <w:lang w:val="fr-FR"/>
        </w:rPr>
        <w:t>certificatului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casatorie</w:t>
      </w:r>
      <w:proofErr w:type="spellEnd"/>
      <w:r>
        <w:rPr>
          <w:rFonts w:ascii="Trebuchet MS" w:hAnsi="Trebuchet MS"/>
          <w:sz w:val="24"/>
          <w:lang w:val="fr-FR"/>
        </w:rPr>
        <w:t xml:space="preserve"> (dupa </w:t>
      </w:r>
      <w:proofErr w:type="spellStart"/>
      <w:r>
        <w:rPr>
          <w:rFonts w:ascii="Trebuchet MS" w:hAnsi="Trebuchet MS"/>
          <w:sz w:val="24"/>
          <w:lang w:val="fr-FR"/>
        </w:rPr>
        <w:t>caz</w:t>
      </w:r>
      <w:proofErr w:type="spellEnd"/>
      <w:proofErr w:type="gramStart"/>
      <w:r>
        <w:rPr>
          <w:rFonts w:ascii="Trebuchet MS" w:hAnsi="Trebuchet MS"/>
          <w:sz w:val="24"/>
          <w:lang w:val="fr-FR"/>
        </w:rPr>
        <w:t>);</w:t>
      </w:r>
      <w:proofErr w:type="gramEnd"/>
    </w:p>
    <w:p w14:paraId="448729C1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6. Copie </w:t>
      </w:r>
      <w:proofErr w:type="spellStart"/>
      <w:r>
        <w:rPr>
          <w:rFonts w:ascii="Trebuchet MS" w:hAnsi="Trebuchet MS"/>
          <w:sz w:val="24"/>
          <w:lang w:val="fr-FR"/>
        </w:rPr>
        <w:t>certificata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conformitate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originalul</w:t>
      </w:r>
      <w:proofErr w:type="spellEnd"/>
      <w:r>
        <w:rPr>
          <w:rFonts w:ascii="Trebuchet MS" w:hAnsi="Trebuchet MS"/>
          <w:sz w:val="24"/>
          <w:lang w:val="fr-FR"/>
        </w:rPr>
        <w:t xml:space="preserve"> a </w:t>
      </w:r>
      <w:proofErr w:type="spellStart"/>
      <w:r>
        <w:rPr>
          <w:rFonts w:ascii="Trebuchet MS" w:hAnsi="Trebuchet MS"/>
          <w:sz w:val="24"/>
          <w:lang w:val="fr-FR"/>
        </w:rPr>
        <w:t>certificatului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nastere</w:t>
      </w:r>
      <w:proofErr w:type="spellEnd"/>
      <w:r>
        <w:rPr>
          <w:rFonts w:ascii="Trebuchet MS" w:hAnsi="Trebuchet MS"/>
          <w:sz w:val="24"/>
          <w:lang w:val="fr-FR"/>
        </w:rPr>
        <w:t>;</w:t>
      </w:r>
      <w:proofErr w:type="gramEnd"/>
    </w:p>
    <w:p w14:paraId="1059AE2D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7. </w:t>
      </w:r>
      <w:proofErr w:type="spellStart"/>
      <w:r>
        <w:rPr>
          <w:rFonts w:ascii="Trebuchet MS" w:hAnsi="Trebuchet MS"/>
          <w:sz w:val="24"/>
          <w:lang w:val="fr-FR"/>
        </w:rPr>
        <w:t>Adeverinta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gramStart"/>
      <w:r>
        <w:rPr>
          <w:rFonts w:ascii="Trebuchet MS" w:hAnsi="Trebuchet MS"/>
          <w:sz w:val="24"/>
          <w:lang w:val="fr-FR"/>
        </w:rPr>
        <w:t>salariat;</w:t>
      </w:r>
      <w:proofErr w:type="gramEnd"/>
    </w:p>
    <w:p w14:paraId="5B7BBEC0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8. Alte acte </w:t>
      </w:r>
      <w:proofErr w:type="spellStart"/>
      <w:r>
        <w:rPr>
          <w:rFonts w:ascii="Trebuchet MS" w:hAnsi="Trebuchet MS"/>
          <w:sz w:val="24"/>
          <w:lang w:val="fr-FR"/>
        </w:rPr>
        <w:t>doveditoare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privind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experienta</w:t>
      </w:r>
      <w:proofErr w:type="spellEnd"/>
      <w:r>
        <w:rPr>
          <w:rFonts w:ascii="Trebuchet MS" w:hAnsi="Trebuchet MS"/>
          <w:sz w:val="24"/>
          <w:lang w:val="fr-FR"/>
        </w:rPr>
        <w:t>/</w:t>
      </w:r>
      <w:proofErr w:type="spellStart"/>
      <w:r>
        <w:rPr>
          <w:rFonts w:ascii="Trebuchet MS" w:hAnsi="Trebuchet MS"/>
          <w:sz w:val="24"/>
          <w:lang w:val="fr-FR"/>
        </w:rPr>
        <w:t>expertiza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calificarile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specifice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pozitiei</w:t>
      </w:r>
      <w:proofErr w:type="spellEnd"/>
      <w:r>
        <w:rPr>
          <w:rFonts w:ascii="Trebuchet MS" w:hAnsi="Trebuchet MS"/>
          <w:sz w:val="24"/>
          <w:lang w:val="fr-FR"/>
        </w:rPr>
        <w:t>;</w:t>
      </w:r>
      <w:proofErr w:type="gramEnd"/>
    </w:p>
    <w:p w14:paraId="3551B3C0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9. </w:t>
      </w:r>
      <w:proofErr w:type="spellStart"/>
      <w:r>
        <w:rPr>
          <w:rFonts w:ascii="Trebuchet MS" w:hAnsi="Trebuchet MS"/>
          <w:sz w:val="24"/>
          <w:lang w:val="fr-FR"/>
        </w:rPr>
        <w:t>Declaratie-consimtamant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privind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prelucrarea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datelor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caracter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personal</w:t>
      </w:r>
      <w:proofErr w:type="spellEnd"/>
      <w:r>
        <w:rPr>
          <w:rFonts w:ascii="Trebuchet MS" w:hAnsi="Trebuchet MS"/>
          <w:sz w:val="24"/>
          <w:lang w:val="fr-FR"/>
        </w:rPr>
        <w:t>;</w:t>
      </w:r>
      <w:proofErr w:type="gramEnd"/>
    </w:p>
    <w:p w14:paraId="1A69AB16" w14:textId="77777777" w:rsidR="00EA73D1" w:rsidRPr="004C7916" w:rsidRDefault="00000000">
      <w:pPr>
        <w:ind w:left="283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10. </w:t>
      </w:r>
      <w:proofErr w:type="spellStart"/>
      <w:r>
        <w:rPr>
          <w:rFonts w:ascii="Trebuchet MS" w:hAnsi="Trebuchet MS"/>
          <w:sz w:val="24"/>
          <w:lang w:val="fr-FR"/>
        </w:rPr>
        <w:t>Declaratie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</w:t>
      </w:r>
      <w:proofErr w:type="spellEnd"/>
      <w:r>
        <w:rPr>
          <w:rFonts w:ascii="Trebuchet MS" w:hAnsi="Trebuchet MS"/>
          <w:sz w:val="24"/>
          <w:lang w:val="fr-FR"/>
        </w:rPr>
        <w:t xml:space="preserve"> propria </w:t>
      </w:r>
      <w:proofErr w:type="spellStart"/>
      <w:r>
        <w:rPr>
          <w:rFonts w:ascii="Trebuchet MS" w:hAnsi="Trebuchet MS"/>
          <w:sz w:val="24"/>
          <w:lang w:val="fr-FR"/>
        </w:rPr>
        <w:t>raspundere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privind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inexistenta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oricarei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situatii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incompatibilitate</w:t>
      </w:r>
      <w:proofErr w:type="spellEnd"/>
      <w:r>
        <w:rPr>
          <w:rFonts w:ascii="Trebuchet MS" w:hAnsi="Trebuchet MS"/>
          <w:sz w:val="24"/>
          <w:lang w:val="fr-FR"/>
        </w:rPr>
        <w:t>/</w:t>
      </w:r>
      <w:proofErr w:type="spellStart"/>
      <w:r>
        <w:rPr>
          <w:rFonts w:ascii="Trebuchet MS" w:hAnsi="Trebuchet MS"/>
          <w:sz w:val="24"/>
          <w:lang w:val="fr-FR"/>
        </w:rPr>
        <w:t>conflict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interese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relativa</w:t>
      </w:r>
      <w:proofErr w:type="spellEnd"/>
      <w:r>
        <w:rPr>
          <w:rFonts w:ascii="Trebuchet MS" w:hAnsi="Trebuchet MS"/>
          <w:sz w:val="24"/>
          <w:lang w:val="fr-FR"/>
        </w:rPr>
        <w:t xml:space="preserve"> la </w:t>
      </w:r>
      <w:proofErr w:type="spellStart"/>
      <w:r>
        <w:rPr>
          <w:rFonts w:ascii="Trebuchet MS" w:hAnsi="Trebuchet MS"/>
          <w:sz w:val="24"/>
          <w:lang w:val="fr-FR"/>
        </w:rPr>
        <w:t>activitatile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proiectului</w:t>
      </w:r>
      <w:proofErr w:type="spellEnd"/>
      <w:r>
        <w:rPr>
          <w:rFonts w:ascii="Trebuchet MS" w:hAnsi="Trebuchet MS"/>
          <w:sz w:val="24"/>
          <w:lang w:val="fr-FR"/>
        </w:rPr>
        <w:t>.</w:t>
      </w:r>
    </w:p>
    <w:p w14:paraId="28EFA5E0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sz w:val="24"/>
          <w:lang w:val="fr-FR"/>
        </w:rPr>
        <w:t>Inscrierile</w:t>
      </w:r>
      <w:proofErr w:type="spellEnd"/>
      <w:r>
        <w:rPr>
          <w:rFonts w:ascii="Trebuchet MS" w:hAnsi="Trebuchet MS"/>
          <w:sz w:val="24"/>
          <w:lang w:val="fr-FR"/>
        </w:rPr>
        <w:t xml:space="preserve"> se </w:t>
      </w:r>
      <w:proofErr w:type="spellStart"/>
      <w:r>
        <w:rPr>
          <w:rFonts w:ascii="Trebuchet MS" w:hAnsi="Trebuchet MS"/>
          <w:sz w:val="24"/>
          <w:lang w:val="fr-FR"/>
        </w:rPr>
        <w:t>realizeaza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prin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depunerea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dosarului</w:t>
      </w:r>
      <w:proofErr w:type="spellEnd"/>
      <w:r>
        <w:rPr>
          <w:rFonts w:ascii="Trebuchet MS" w:hAnsi="Trebuchet MS"/>
          <w:sz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lang w:val="fr-FR"/>
        </w:rPr>
        <w:t>candidatura</w:t>
      </w:r>
      <w:proofErr w:type="spellEnd"/>
      <w:r>
        <w:rPr>
          <w:rFonts w:ascii="Trebuchet MS" w:hAnsi="Trebuchet MS"/>
          <w:sz w:val="24"/>
          <w:lang w:val="fr-FR"/>
        </w:rPr>
        <w:t xml:space="preserve">, la </w:t>
      </w:r>
      <w:proofErr w:type="spellStart"/>
      <w:r>
        <w:rPr>
          <w:rFonts w:ascii="Trebuchet MS" w:hAnsi="Trebuchet MS"/>
          <w:sz w:val="24"/>
          <w:lang w:val="fr-FR"/>
        </w:rPr>
        <w:t>sediul</w:t>
      </w:r>
      <w:proofErr w:type="spellEnd"/>
      <w:r>
        <w:rPr>
          <w:rFonts w:ascii="Trebuchet MS" w:hAnsi="Trebuchet MS"/>
          <w:sz w:val="24"/>
          <w:lang w:val="fr-FR"/>
        </w:rPr>
        <w:t xml:space="preserve"> AJOFM Teleorman </w:t>
      </w:r>
      <w:proofErr w:type="spellStart"/>
      <w:r>
        <w:rPr>
          <w:rFonts w:ascii="Trebuchet MS" w:hAnsi="Trebuchet MS"/>
          <w:sz w:val="24"/>
          <w:lang w:val="fr-FR"/>
        </w:rPr>
        <w:t>sau</w:t>
      </w:r>
      <w:proofErr w:type="spellEnd"/>
      <w:r>
        <w:rPr>
          <w:rFonts w:ascii="Trebuchet MS" w:hAnsi="Trebuchet MS"/>
          <w:sz w:val="24"/>
          <w:lang w:val="fr-FR"/>
        </w:rPr>
        <w:t xml:space="preserve"> in format </w:t>
      </w:r>
      <w:proofErr w:type="spellStart"/>
      <w:r>
        <w:rPr>
          <w:rFonts w:ascii="Trebuchet MS" w:hAnsi="Trebuchet MS"/>
          <w:sz w:val="24"/>
          <w:lang w:val="fr-FR"/>
        </w:rPr>
        <w:t>electronic</w:t>
      </w:r>
      <w:proofErr w:type="spellEnd"/>
      <w:r>
        <w:rPr>
          <w:rFonts w:ascii="Trebuchet MS" w:hAnsi="Trebuchet MS"/>
          <w:sz w:val="24"/>
          <w:lang w:val="fr-FR"/>
        </w:rPr>
        <w:t xml:space="preserve"> la </w:t>
      </w:r>
      <w:proofErr w:type="spellStart"/>
      <w:r>
        <w:rPr>
          <w:rFonts w:ascii="Trebuchet MS" w:hAnsi="Trebuchet MS"/>
          <w:sz w:val="24"/>
          <w:lang w:val="fr-FR"/>
        </w:rPr>
        <w:t>adresa</w:t>
      </w:r>
      <w:proofErr w:type="spellEnd"/>
      <w:r>
        <w:rPr>
          <w:rFonts w:ascii="Trebuchet MS" w:hAnsi="Trebuchet MS"/>
          <w:sz w:val="24"/>
          <w:lang w:val="fr-FR"/>
        </w:rPr>
        <w:t xml:space="preserve"> ajofm.tr@anofm.gov.ro, in </w:t>
      </w:r>
      <w:proofErr w:type="spellStart"/>
      <w:r>
        <w:rPr>
          <w:rFonts w:ascii="Trebuchet MS" w:hAnsi="Trebuchet MS"/>
          <w:sz w:val="24"/>
          <w:lang w:val="fr-FR"/>
        </w:rPr>
        <w:t>termen</w:t>
      </w:r>
      <w:proofErr w:type="spellEnd"/>
      <w:r>
        <w:rPr>
          <w:rFonts w:ascii="Trebuchet MS" w:hAnsi="Trebuchet MS"/>
          <w:sz w:val="24"/>
          <w:lang w:val="fr-FR"/>
        </w:rPr>
        <w:t xml:space="preserve"> de 3 </w:t>
      </w:r>
      <w:proofErr w:type="spellStart"/>
      <w:r>
        <w:rPr>
          <w:rFonts w:ascii="Trebuchet MS" w:hAnsi="Trebuchet MS"/>
          <w:sz w:val="24"/>
          <w:lang w:val="fr-FR"/>
        </w:rPr>
        <w:t>zile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lucratoare</w:t>
      </w:r>
      <w:proofErr w:type="spellEnd"/>
      <w:r>
        <w:rPr>
          <w:rFonts w:ascii="Trebuchet MS" w:hAnsi="Trebuchet MS"/>
          <w:sz w:val="24"/>
          <w:lang w:val="fr-FR"/>
        </w:rPr>
        <w:t xml:space="preserve"> dupa </w:t>
      </w:r>
      <w:proofErr w:type="spellStart"/>
      <w:r>
        <w:rPr>
          <w:rFonts w:ascii="Trebuchet MS" w:hAnsi="Trebuchet MS"/>
          <w:sz w:val="24"/>
          <w:lang w:val="fr-FR"/>
        </w:rPr>
        <w:t>afisarea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anuntului</w:t>
      </w:r>
      <w:proofErr w:type="spellEnd"/>
      <w:r>
        <w:rPr>
          <w:rFonts w:ascii="Trebuchet MS" w:hAnsi="Trebuchet MS"/>
          <w:sz w:val="24"/>
          <w:lang w:val="fr-FR"/>
        </w:rPr>
        <w:t>.</w:t>
      </w:r>
    </w:p>
    <w:p w14:paraId="0CBB40B8" w14:textId="77777777" w:rsidR="00EA73D1" w:rsidRPr="004C7916" w:rsidRDefault="00000000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  <w:sz w:val="24"/>
        </w:rPr>
        <w:t>Candidaturile</w:t>
      </w:r>
      <w:proofErr w:type="spellEnd"/>
      <w:r>
        <w:rPr>
          <w:rFonts w:ascii="Trebuchet MS" w:hAnsi="Trebuchet MS"/>
          <w:b/>
          <w:sz w:val="24"/>
        </w:rPr>
        <w:t xml:space="preserve"> </w:t>
      </w:r>
      <w:proofErr w:type="spellStart"/>
      <w:r>
        <w:rPr>
          <w:rFonts w:ascii="Trebuchet MS" w:hAnsi="Trebuchet MS"/>
          <w:b/>
          <w:sz w:val="24"/>
        </w:rPr>
        <w:t>depuse</w:t>
      </w:r>
      <w:proofErr w:type="spellEnd"/>
      <w:r>
        <w:rPr>
          <w:rFonts w:ascii="Trebuchet MS" w:hAnsi="Trebuchet MS"/>
          <w:b/>
          <w:sz w:val="24"/>
        </w:rPr>
        <w:t xml:space="preserve"> </w:t>
      </w:r>
      <w:proofErr w:type="spellStart"/>
      <w:r>
        <w:rPr>
          <w:rFonts w:ascii="Trebuchet MS" w:hAnsi="Trebuchet MS"/>
          <w:b/>
          <w:sz w:val="24"/>
        </w:rPr>
        <w:t>dupa</w:t>
      </w:r>
      <w:proofErr w:type="spellEnd"/>
      <w:r>
        <w:rPr>
          <w:rFonts w:ascii="Trebuchet MS" w:hAnsi="Trebuchet MS"/>
          <w:b/>
          <w:sz w:val="24"/>
        </w:rPr>
        <w:t xml:space="preserve"> data </w:t>
      </w:r>
      <w:proofErr w:type="spellStart"/>
      <w:r>
        <w:rPr>
          <w:rFonts w:ascii="Trebuchet MS" w:hAnsi="Trebuchet MS"/>
          <w:b/>
          <w:sz w:val="24"/>
        </w:rPr>
        <w:t>limita</w:t>
      </w:r>
      <w:proofErr w:type="spellEnd"/>
      <w:r>
        <w:rPr>
          <w:rFonts w:ascii="Trebuchet MS" w:hAnsi="Trebuchet MS"/>
          <w:b/>
          <w:sz w:val="24"/>
        </w:rPr>
        <w:t xml:space="preserve">, precum </w:t>
      </w:r>
      <w:proofErr w:type="spellStart"/>
      <w:r>
        <w:rPr>
          <w:rFonts w:ascii="Trebuchet MS" w:hAnsi="Trebuchet MS"/>
          <w:b/>
          <w:sz w:val="24"/>
        </w:rPr>
        <w:t>si</w:t>
      </w:r>
      <w:proofErr w:type="spellEnd"/>
      <w:r>
        <w:rPr>
          <w:rFonts w:ascii="Trebuchet MS" w:hAnsi="Trebuchet MS"/>
          <w:b/>
          <w:sz w:val="24"/>
        </w:rPr>
        <w:t xml:space="preserve"> </w:t>
      </w:r>
      <w:proofErr w:type="spellStart"/>
      <w:r>
        <w:rPr>
          <w:rFonts w:ascii="Trebuchet MS" w:hAnsi="Trebuchet MS"/>
          <w:b/>
          <w:sz w:val="24"/>
        </w:rPr>
        <w:t>candidaturile</w:t>
      </w:r>
      <w:proofErr w:type="spellEnd"/>
      <w:r>
        <w:rPr>
          <w:rFonts w:ascii="Trebuchet MS" w:hAnsi="Trebuchet MS"/>
          <w:b/>
          <w:sz w:val="24"/>
        </w:rPr>
        <w:t xml:space="preserve"> incomplete, </w:t>
      </w:r>
      <w:proofErr w:type="spellStart"/>
      <w:r>
        <w:rPr>
          <w:rFonts w:ascii="Trebuchet MS" w:hAnsi="Trebuchet MS"/>
          <w:b/>
          <w:sz w:val="24"/>
        </w:rPr>
        <w:t>vor</w:t>
      </w:r>
      <w:proofErr w:type="spellEnd"/>
      <w:r>
        <w:rPr>
          <w:rFonts w:ascii="Trebuchet MS" w:hAnsi="Trebuchet MS"/>
          <w:b/>
          <w:sz w:val="24"/>
        </w:rPr>
        <w:t xml:space="preserve"> fi </w:t>
      </w:r>
      <w:proofErr w:type="spellStart"/>
      <w:r>
        <w:rPr>
          <w:rFonts w:ascii="Trebuchet MS" w:hAnsi="Trebuchet MS"/>
          <w:b/>
          <w:sz w:val="24"/>
        </w:rPr>
        <w:t>respinse</w:t>
      </w:r>
      <w:proofErr w:type="spellEnd"/>
      <w:r>
        <w:rPr>
          <w:rFonts w:ascii="Trebuchet MS" w:hAnsi="Trebuchet MS"/>
          <w:b/>
          <w:sz w:val="24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EA73D1" w:rsidRPr="004C7916" w14:paraId="50CF0642" w14:textId="77777777" w:rsidTr="00E913A3">
        <w:trPr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C12E" w14:textId="77777777" w:rsidR="00EA73D1" w:rsidRPr="004C7916" w:rsidRDefault="0000000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</w:rPr>
              <w:t>4. CALENDARUL SELECTIEI</w:t>
            </w:r>
          </w:p>
        </w:tc>
      </w:tr>
    </w:tbl>
    <w:p w14:paraId="1853AD22" w14:textId="77777777" w:rsidR="00EA73D1" w:rsidRPr="004C7916" w:rsidRDefault="00000000">
      <w:pPr>
        <w:ind w:left="283"/>
        <w:rPr>
          <w:rFonts w:ascii="Trebuchet MS" w:hAnsi="Trebuchet MS"/>
        </w:rPr>
      </w:pPr>
      <w:r>
        <w:rPr>
          <w:rFonts w:ascii="Trebuchet MS" w:hAnsi="Trebuchet MS"/>
        </w:rPr>
        <w:t xml:space="preserve">1. </w:t>
      </w:r>
      <w:proofErr w:type="spellStart"/>
      <w:r>
        <w:rPr>
          <w:rFonts w:ascii="Trebuchet MS" w:hAnsi="Trebuchet MS"/>
        </w:rPr>
        <w:t>Postarea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anuntului</w:t>
      </w:r>
      <w:proofErr w:type="spellEnd"/>
      <w:r>
        <w:rPr>
          <w:rFonts w:ascii="Trebuchet MS" w:hAnsi="Trebuchet MS"/>
        </w:rPr>
        <w:t xml:space="preserve">: </w:t>
      </w:r>
      <w:r>
        <w:rPr>
          <w:rFonts w:ascii="Trebuchet MS" w:hAnsi="Trebuchet MS"/>
          <w:b/>
        </w:rPr>
        <w:t>14.05.2026</w:t>
      </w:r>
    </w:p>
    <w:p w14:paraId="5D25AAD2" w14:textId="57281697" w:rsidR="00EA73D1" w:rsidRPr="004C7916" w:rsidRDefault="00000000">
      <w:pPr>
        <w:ind w:left="283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2. </w:t>
      </w:r>
      <w:proofErr w:type="spellStart"/>
      <w:r>
        <w:rPr>
          <w:rFonts w:ascii="Trebuchet MS" w:hAnsi="Trebuchet MS"/>
          <w:lang w:val="fr-FR"/>
        </w:rPr>
        <w:t>Inscrierile</w:t>
      </w:r>
      <w:proofErr w:type="spellEnd"/>
      <w:r>
        <w:rPr>
          <w:rFonts w:ascii="Trebuchet MS" w:hAnsi="Trebuchet MS"/>
          <w:lang w:val="fr-FR"/>
        </w:rPr>
        <w:t xml:space="preserve"> au </w:t>
      </w:r>
      <w:proofErr w:type="spellStart"/>
      <w:r>
        <w:rPr>
          <w:rFonts w:ascii="Trebuchet MS" w:hAnsi="Trebuchet MS"/>
          <w:lang w:val="fr-FR"/>
        </w:rPr>
        <w:t>loc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lang w:val="fr-FR"/>
        </w:rPr>
        <w:t>intre</w:t>
      </w:r>
      <w:proofErr w:type="spellEnd"/>
      <w:r>
        <w:rPr>
          <w:rFonts w:ascii="Trebuchet MS" w:hAnsi="Trebuchet MS"/>
          <w:lang w:val="fr-FR"/>
        </w:rPr>
        <w:t>:</w:t>
      </w:r>
      <w:proofErr w:type="gramEnd"/>
      <w:r>
        <w:rPr>
          <w:rFonts w:ascii="Trebuchet MS" w:hAnsi="Trebuchet MS"/>
          <w:lang w:val="fr-FR"/>
        </w:rPr>
        <w:t xml:space="preserve"> </w:t>
      </w:r>
      <w:r>
        <w:rPr>
          <w:rFonts w:ascii="Trebuchet MS" w:hAnsi="Trebuchet MS"/>
          <w:b/>
          <w:lang w:val="fr-FR"/>
        </w:rPr>
        <w:t xml:space="preserve">15.05.2026 - 19.05.2026, pana la </w:t>
      </w:r>
      <w:proofErr w:type="spellStart"/>
      <w:r>
        <w:rPr>
          <w:rFonts w:ascii="Trebuchet MS" w:hAnsi="Trebuchet MS"/>
          <w:b/>
          <w:lang w:val="fr-FR"/>
        </w:rPr>
        <w:t>ora</w:t>
      </w:r>
      <w:proofErr w:type="spellEnd"/>
      <w:r>
        <w:rPr>
          <w:rFonts w:ascii="Trebuchet MS" w:hAnsi="Trebuchet MS"/>
          <w:b/>
          <w:lang w:val="fr-FR"/>
        </w:rPr>
        <w:t xml:space="preserve"> 1</w:t>
      </w:r>
      <w:r w:rsidR="008A744D">
        <w:rPr>
          <w:rFonts w:ascii="Trebuchet MS" w:hAnsi="Trebuchet MS"/>
          <w:b/>
          <w:lang w:val="fr-FR"/>
        </w:rPr>
        <w:t>6</w:t>
      </w:r>
      <w:r>
        <w:rPr>
          <w:rFonts w:ascii="Trebuchet MS" w:hAnsi="Trebuchet MS"/>
          <w:b/>
          <w:lang w:val="fr-FR"/>
        </w:rPr>
        <w:t>.</w:t>
      </w:r>
      <w:r w:rsidR="008A744D">
        <w:rPr>
          <w:rFonts w:ascii="Trebuchet MS" w:hAnsi="Trebuchet MS"/>
          <w:b/>
          <w:lang w:val="fr-FR"/>
        </w:rPr>
        <w:t>3</w:t>
      </w:r>
      <w:r>
        <w:rPr>
          <w:rFonts w:ascii="Trebuchet MS" w:hAnsi="Trebuchet MS"/>
          <w:b/>
          <w:lang w:val="fr-FR"/>
        </w:rPr>
        <w:t>0</w:t>
      </w:r>
    </w:p>
    <w:p w14:paraId="09172058" w14:textId="7AC9E64B" w:rsidR="00EA73D1" w:rsidRPr="004C7916" w:rsidRDefault="00000000">
      <w:pPr>
        <w:ind w:left="283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3. Analiza </w:t>
      </w:r>
      <w:proofErr w:type="spellStart"/>
      <w:r>
        <w:rPr>
          <w:rFonts w:ascii="Trebuchet MS" w:hAnsi="Trebuchet MS"/>
          <w:lang w:val="fr-FR"/>
        </w:rPr>
        <w:t>dosarelor</w:t>
      </w:r>
      <w:proofErr w:type="spellEnd"/>
      <w:r>
        <w:rPr>
          <w:rFonts w:ascii="Trebuchet MS" w:hAnsi="Trebuchet MS"/>
          <w:lang w:val="fr-FR"/>
        </w:rPr>
        <w:t xml:space="preserve"> si </w:t>
      </w:r>
      <w:proofErr w:type="spellStart"/>
      <w:r>
        <w:rPr>
          <w:rFonts w:ascii="Trebuchet MS" w:hAnsi="Trebuchet MS"/>
          <w:lang w:val="fr-FR"/>
        </w:rPr>
        <w:t>afisarea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lang w:val="fr-FR"/>
        </w:rPr>
        <w:t>rezultatelor</w:t>
      </w:r>
      <w:proofErr w:type="spellEnd"/>
      <w:r>
        <w:rPr>
          <w:rFonts w:ascii="Trebuchet MS" w:hAnsi="Trebuchet MS"/>
          <w:lang w:val="fr-FR"/>
        </w:rPr>
        <w:t>:</w:t>
      </w:r>
      <w:proofErr w:type="gramEnd"/>
      <w:r>
        <w:rPr>
          <w:rFonts w:ascii="Trebuchet MS" w:hAnsi="Trebuchet MS"/>
          <w:lang w:val="fr-FR"/>
        </w:rPr>
        <w:t xml:space="preserve"> </w:t>
      </w:r>
      <w:r>
        <w:rPr>
          <w:rFonts w:ascii="Trebuchet MS" w:hAnsi="Trebuchet MS"/>
          <w:b/>
          <w:lang w:val="fr-FR"/>
        </w:rPr>
        <w:t xml:space="preserve">20.05.2026, </w:t>
      </w:r>
      <w:proofErr w:type="spellStart"/>
      <w:r>
        <w:rPr>
          <w:rFonts w:ascii="Trebuchet MS" w:hAnsi="Trebuchet MS"/>
          <w:b/>
          <w:lang w:val="fr-FR"/>
        </w:rPr>
        <w:t>ora</w:t>
      </w:r>
      <w:proofErr w:type="spellEnd"/>
      <w:r>
        <w:rPr>
          <w:rFonts w:ascii="Trebuchet MS" w:hAnsi="Trebuchet MS"/>
          <w:b/>
          <w:lang w:val="fr-FR"/>
        </w:rPr>
        <w:t xml:space="preserve"> 12.00</w:t>
      </w:r>
    </w:p>
    <w:p w14:paraId="57409294" w14:textId="77777777" w:rsidR="00EA73D1" w:rsidRPr="004C7916" w:rsidRDefault="00000000">
      <w:pPr>
        <w:ind w:left="283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4. </w:t>
      </w:r>
      <w:proofErr w:type="spellStart"/>
      <w:r>
        <w:rPr>
          <w:rFonts w:ascii="Trebuchet MS" w:hAnsi="Trebuchet MS"/>
          <w:lang w:val="fr-FR"/>
        </w:rPr>
        <w:t>Termen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depunere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lang w:val="fr-FR"/>
        </w:rPr>
        <w:t>contestatii</w:t>
      </w:r>
      <w:proofErr w:type="spellEnd"/>
      <w:r>
        <w:rPr>
          <w:rFonts w:ascii="Trebuchet MS" w:hAnsi="Trebuchet MS"/>
          <w:lang w:val="fr-FR"/>
        </w:rPr>
        <w:t>:</w:t>
      </w:r>
      <w:proofErr w:type="gramEnd"/>
      <w:r>
        <w:rPr>
          <w:rFonts w:ascii="Trebuchet MS" w:hAnsi="Trebuchet MS"/>
          <w:lang w:val="fr-FR"/>
        </w:rPr>
        <w:t xml:space="preserve"> </w:t>
      </w:r>
      <w:r>
        <w:rPr>
          <w:rFonts w:ascii="Trebuchet MS" w:hAnsi="Trebuchet MS"/>
          <w:b/>
          <w:lang w:val="fr-FR"/>
        </w:rPr>
        <w:t xml:space="preserve">21.05.2026, </w:t>
      </w:r>
      <w:proofErr w:type="spellStart"/>
      <w:r>
        <w:rPr>
          <w:rFonts w:ascii="Trebuchet MS" w:hAnsi="Trebuchet MS"/>
          <w:b/>
          <w:lang w:val="fr-FR"/>
        </w:rPr>
        <w:t>ora</w:t>
      </w:r>
      <w:proofErr w:type="spellEnd"/>
      <w:r>
        <w:rPr>
          <w:rFonts w:ascii="Trebuchet MS" w:hAnsi="Trebuchet MS"/>
          <w:b/>
          <w:lang w:val="fr-FR"/>
        </w:rPr>
        <w:t xml:space="preserve"> 12.00</w:t>
      </w:r>
    </w:p>
    <w:p w14:paraId="634423F6" w14:textId="77777777" w:rsidR="00EA73D1" w:rsidRPr="004C7916" w:rsidRDefault="00000000">
      <w:pPr>
        <w:ind w:left="283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5. </w:t>
      </w:r>
      <w:proofErr w:type="spellStart"/>
      <w:r>
        <w:rPr>
          <w:rFonts w:ascii="Trebuchet MS" w:hAnsi="Trebuchet MS"/>
          <w:lang w:val="fr-FR"/>
        </w:rPr>
        <w:t>Solutionare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lang w:val="fr-FR"/>
        </w:rPr>
        <w:t>contestatii</w:t>
      </w:r>
      <w:proofErr w:type="spellEnd"/>
      <w:r>
        <w:rPr>
          <w:rFonts w:ascii="Trebuchet MS" w:hAnsi="Trebuchet MS"/>
          <w:lang w:val="fr-FR"/>
        </w:rPr>
        <w:t>:</w:t>
      </w:r>
      <w:proofErr w:type="gramEnd"/>
      <w:r>
        <w:rPr>
          <w:rFonts w:ascii="Trebuchet MS" w:hAnsi="Trebuchet MS"/>
          <w:lang w:val="fr-FR"/>
        </w:rPr>
        <w:t xml:space="preserve"> </w:t>
      </w:r>
      <w:r>
        <w:rPr>
          <w:rFonts w:ascii="Trebuchet MS" w:hAnsi="Trebuchet MS"/>
          <w:b/>
          <w:lang w:val="fr-FR"/>
        </w:rPr>
        <w:t xml:space="preserve">21.05.2026, </w:t>
      </w:r>
      <w:proofErr w:type="spellStart"/>
      <w:r>
        <w:rPr>
          <w:rFonts w:ascii="Trebuchet MS" w:hAnsi="Trebuchet MS"/>
          <w:b/>
          <w:lang w:val="fr-FR"/>
        </w:rPr>
        <w:t>ora</w:t>
      </w:r>
      <w:proofErr w:type="spellEnd"/>
      <w:r>
        <w:rPr>
          <w:rFonts w:ascii="Trebuchet MS" w:hAnsi="Trebuchet MS"/>
          <w:b/>
          <w:lang w:val="fr-FR"/>
        </w:rPr>
        <w:t xml:space="preserve"> 14.00</w:t>
      </w:r>
    </w:p>
    <w:p w14:paraId="4824794C" w14:textId="056A3C9C" w:rsidR="00EA73D1" w:rsidRPr="004C7916" w:rsidRDefault="00000000">
      <w:pPr>
        <w:ind w:left="283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6. </w:t>
      </w:r>
      <w:proofErr w:type="spellStart"/>
      <w:r>
        <w:rPr>
          <w:rFonts w:ascii="Trebuchet MS" w:hAnsi="Trebuchet MS"/>
          <w:lang w:val="fr-FR"/>
        </w:rPr>
        <w:t>Interviul</w:t>
      </w:r>
      <w:proofErr w:type="spellEnd"/>
      <w:r>
        <w:rPr>
          <w:rFonts w:ascii="Trebuchet MS" w:hAnsi="Trebuchet MS"/>
          <w:lang w:val="fr-FR"/>
        </w:rPr>
        <w:t xml:space="preserve"> de </w:t>
      </w:r>
      <w:proofErr w:type="spellStart"/>
      <w:proofErr w:type="gramStart"/>
      <w:r>
        <w:rPr>
          <w:rFonts w:ascii="Trebuchet MS" w:hAnsi="Trebuchet MS"/>
          <w:lang w:val="fr-FR"/>
        </w:rPr>
        <w:t>departajare</w:t>
      </w:r>
      <w:proofErr w:type="spellEnd"/>
      <w:r>
        <w:rPr>
          <w:rFonts w:ascii="Trebuchet MS" w:hAnsi="Trebuchet MS"/>
          <w:lang w:val="fr-FR"/>
        </w:rPr>
        <w:t>:</w:t>
      </w:r>
      <w:proofErr w:type="gramEnd"/>
      <w:r>
        <w:rPr>
          <w:rFonts w:ascii="Trebuchet MS" w:hAnsi="Trebuchet MS"/>
          <w:lang w:val="fr-FR"/>
        </w:rPr>
        <w:t xml:space="preserve"> </w:t>
      </w:r>
      <w:r>
        <w:rPr>
          <w:rFonts w:ascii="Trebuchet MS" w:hAnsi="Trebuchet MS"/>
          <w:b/>
          <w:lang w:val="fr-FR"/>
        </w:rPr>
        <w:t xml:space="preserve">22.05.2026, </w:t>
      </w:r>
      <w:proofErr w:type="spellStart"/>
      <w:r>
        <w:rPr>
          <w:rFonts w:ascii="Trebuchet MS" w:hAnsi="Trebuchet MS"/>
          <w:b/>
          <w:lang w:val="fr-FR"/>
        </w:rPr>
        <w:t>ora</w:t>
      </w:r>
      <w:proofErr w:type="spellEnd"/>
      <w:r>
        <w:rPr>
          <w:rFonts w:ascii="Trebuchet MS" w:hAnsi="Trebuchet MS"/>
          <w:b/>
          <w:lang w:val="fr-FR"/>
        </w:rPr>
        <w:t xml:space="preserve"> 09.00</w:t>
      </w:r>
    </w:p>
    <w:p w14:paraId="3A4E25C9" w14:textId="5533848B" w:rsidR="00EA73D1" w:rsidRPr="004C7916" w:rsidRDefault="00000000">
      <w:pPr>
        <w:ind w:left="283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7. </w:t>
      </w:r>
      <w:proofErr w:type="spellStart"/>
      <w:r>
        <w:rPr>
          <w:rFonts w:ascii="Trebuchet MS" w:hAnsi="Trebuchet MS"/>
          <w:lang w:val="fr-FR"/>
        </w:rPr>
        <w:t>Afisarea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rezultatelor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gramStart"/>
      <w:r>
        <w:rPr>
          <w:rFonts w:ascii="Trebuchet MS" w:hAnsi="Trebuchet MS"/>
          <w:lang w:val="fr-FR"/>
        </w:rPr>
        <w:t>finale:</w:t>
      </w:r>
      <w:proofErr w:type="gramEnd"/>
      <w:r>
        <w:rPr>
          <w:rFonts w:ascii="Trebuchet MS" w:hAnsi="Trebuchet MS"/>
          <w:lang w:val="fr-FR"/>
        </w:rPr>
        <w:t xml:space="preserve"> </w:t>
      </w:r>
      <w:r>
        <w:rPr>
          <w:rFonts w:ascii="Trebuchet MS" w:hAnsi="Trebuchet MS"/>
          <w:b/>
          <w:lang w:val="fr-FR"/>
        </w:rPr>
        <w:t xml:space="preserve">22.05.2026, </w:t>
      </w:r>
      <w:proofErr w:type="spellStart"/>
      <w:r>
        <w:rPr>
          <w:rFonts w:ascii="Trebuchet MS" w:hAnsi="Trebuchet MS"/>
          <w:b/>
          <w:lang w:val="fr-FR"/>
        </w:rPr>
        <w:t>ora</w:t>
      </w:r>
      <w:proofErr w:type="spellEnd"/>
      <w:r>
        <w:rPr>
          <w:rFonts w:ascii="Trebuchet MS" w:hAnsi="Trebuchet MS"/>
          <w:b/>
          <w:lang w:val="fr-FR"/>
        </w:rPr>
        <w:t xml:space="preserve"> 1</w:t>
      </w:r>
      <w:r w:rsidR="00E913A3">
        <w:rPr>
          <w:rFonts w:ascii="Trebuchet MS" w:hAnsi="Trebuchet MS"/>
          <w:b/>
          <w:lang w:val="fr-FR"/>
        </w:rPr>
        <w:t>3</w:t>
      </w:r>
      <w:r>
        <w:rPr>
          <w:rFonts w:ascii="Trebuchet MS" w:hAnsi="Trebuchet MS"/>
          <w:b/>
          <w:lang w:val="fr-FR"/>
        </w:rPr>
        <w:t>.00</w:t>
      </w:r>
    </w:p>
    <w:p w14:paraId="630C6D4E" w14:textId="63E1E2F1" w:rsidR="00EA73D1" w:rsidRPr="004C7916" w:rsidRDefault="00000000">
      <w:pPr>
        <w:ind w:left="283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8. </w:t>
      </w:r>
      <w:proofErr w:type="spellStart"/>
      <w:r>
        <w:rPr>
          <w:rFonts w:ascii="Trebuchet MS" w:hAnsi="Trebuchet MS"/>
          <w:lang w:val="fr-FR"/>
        </w:rPr>
        <w:t>Termen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depunere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contestatii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gramStart"/>
      <w:r>
        <w:rPr>
          <w:rFonts w:ascii="Trebuchet MS" w:hAnsi="Trebuchet MS"/>
          <w:lang w:val="fr-FR"/>
        </w:rPr>
        <w:t>finale:</w:t>
      </w:r>
      <w:proofErr w:type="gramEnd"/>
      <w:r>
        <w:rPr>
          <w:rFonts w:ascii="Trebuchet MS" w:hAnsi="Trebuchet MS"/>
          <w:lang w:val="fr-FR"/>
        </w:rPr>
        <w:t xml:space="preserve"> </w:t>
      </w:r>
      <w:r>
        <w:rPr>
          <w:rFonts w:ascii="Trebuchet MS" w:hAnsi="Trebuchet MS"/>
          <w:b/>
          <w:lang w:val="fr-FR"/>
        </w:rPr>
        <w:t xml:space="preserve">25.05.2026, </w:t>
      </w:r>
      <w:proofErr w:type="spellStart"/>
      <w:r>
        <w:rPr>
          <w:rFonts w:ascii="Trebuchet MS" w:hAnsi="Trebuchet MS"/>
          <w:b/>
          <w:lang w:val="fr-FR"/>
        </w:rPr>
        <w:t>ora</w:t>
      </w:r>
      <w:proofErr w:type="spellEnd"/>
      <w:r>
        <w:rPr>
          <w:rFonts w:ascii="Trebuchet MS" w:hAnsi="Trebuchet MS"/>
          <w:b/>
          <w:lang w:val="fr-FR"/>
        </w:rPr>
        <w:t xml:space="preserve"> 1</w:t>
      </w:r>
      <w:r w:rsidR="00E913A3">
        <w:rPr>
          <w:rFonts w:ascii="Trebuchet MS" w:hAnsi="Trebuchet MS"/>
          <w:b/>
          <w:lang w:val="fr-FR"/>
        </w:rPr>
        <w:t>3</w:t>
      </w:r>
      <w:r>
        <w:rPr>
          <w:rFonts w:ascii="Trebuchet MS" w:hAnsi="Trebuchet MS"/>
          <w:b/>
          <w:lang w:val="fr-FR"/>
        </w:rPr>
        <w:t>.00</w:t>
      </w:r>
    </w:p>
    <w:p w14:paraId="6ECA28A4" w14:textId="751E42CF" w:rsidR="00EA73D1" w:rsidRPr="004C7916" w:rsidRDefault="00000000">
      <w:pPr>
        <w:ind w:left="283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9. </w:t>
      </w:r>
      <w:proofErr w:type="spellStart"/>
      <w:r>
        <w:rPr>
          <w:rFonts w:ascii="Trebuchet MS" w:hAnsi="Trebuchet MS"/>
          <w:lang w:val="fr-FR"/>
        </w:rPr>
        <w:t>Solutionare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contestatii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gramStart"/>
      <w:r>
        <w:rPr>
          <w:rFonts w:ascii="Trebuchet MS" w:hAnsi="Trebuchet MS"/>
          <w:lang w:val="fr-FR"/>
        </w:rPr>
        <w:t>finale:</w:t>
      </w:r>
      <w:proofErr w:type="gramEnd"/>
      <w:r>
        <w:rPr>
          <w:rFonts w:ascii="Trebuchet MS" w:hAnsi="Trebuchet MS"/>
          <w:lang w:val="fr-FR"/>
        </w:rPr>
        <w:t xml:space="preserve"> </w:t>
      </w:r>
      <w:r>
        <w:rPr>
          <w:rFonts w:ascii="Trebuchet MS" w:hAnsi="Trebuchet MS"/>
          <w:b/>
          <w:lang w:val="fr-FR"/>
        </w:rPr>
        <w:t xml:space="preserve">25.05.2026, </w:t>
      </w:r>
      <w:proofErr w:type="spellStart"/>
      <w:r>
        <w:rPr>
          <w:rFonts w:ascii="Trebuchet MS" w:hAnsi="Trebuchet MS"/>
          <w:b/>
          <w:lang w:val="fr-FR"/>
        </w:rPr>
        <w:t>ora</w:t>
      </w:r>
      <w:proofErr w:type="spellEnd"/>
      <w:r>
        <w:rPr>
          <w:rFonts w:ascii="Trebuchet MS" w:hAnsi="Trebuchet MS"/>
          <w:b/>
          <w:lang w:val="fr-FR"/>
        </w:rPr>
        <w:t xml:space="preserve"> 1</w:t>
      </w:r>
      <w:r w:rsidR="00E913A3">
        <w:rPr>
          <w:rFonts w:ascii="Trebuchet MS" w:hAnsi="Trebuchet MS"/>
          <w:b/>
          <w:lang w:val="fr-FR"/>
        </w:rPr>
        <w:t>5</w:t>
      </w:r>
      <w:r>
        <w:rPr>
          <w:rFonts w:ascii="Trebuchet MS" w:hAnsi="Trebuchet MS"/>
          <w:b/>
          <w:lang w:val="fr-FR"/>
        </w:rPr>
        <w:t>.</w:t>
      </w:r>
      <w:r w:rsidR="00E913A3">
        <w:rPr>
          <w:rFonts w:ascii="Trebuchet MS" w:hAnsi="Trebuchet MS"/>
          <w:b/>
          <w:lang w:val="fr-FR"/>
        </w:rPr>
        <w:t>0</w:t>
      </w:r>
      <w:r>
        <w:rPr>
          <w:rFonts w:ascii="Trebuchet MS" w:hAnsi="Trebuchet MS"/>
          <w:b/>
          <w:lang w:val="fr-FR"/>
        </w:rPr>
        <w:t>0</w:t>
      </w:r>
    </w:p>
    <w:p w14:paraId="5C861D94" w14:textId="26003BA0" w:rsidR="00EA73D1" w:rsidRPr="004C7916" w:rsidRDefault="00000000">
      <w:pPr>
        <w:ind w:left="283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10. </w:t>
      </w:r>
      <w:proofErr w:type="spellStart"/>
      <w:r>
        <w:rPr>
          <w:rFonts w:ascii="Trebuchet MS" w:hAnsi="Trebuchet MS"/>
          <w:lang w:val="fr-FR"/>
        </w:rPr>
        <w:t>Finalizare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procedura</w:t>
      </w:r>
      <w:proofErr w:type="spellEnd"/>
      <w:r>
        <w:rPr>
          <w:rFonts w:ascii="Trebuchet MS" w:hAnsi="Trebuchet MS"/>
          <w:lang w:val="fr-FR"/>
        </w:rPr>
        <w:t xml:space="preserve"> si </w:t>
      </w:r>
      <w:proofErr w:type="spellStart"/>
      <w:r>
        <w:rPr>
          <w:rFonts w:ascii="Trebuchet MS" w:hAnsi="Trebuchet MS"/>
          <w:lang w:val="fr-FR"/>
        </w:rPr>
        <w:t>emitere</w:t>
      </w:r>
      <w:proofErr w:type="spellEnd"/>
      <w:r>
        <w:rPr>
          <w:rFonts w:ascii="Trebuchet MS" w:hAnsi="Trebuchet MS"/>
          <w:lang w:val="fr-FR"/>
        </w:rPr>
        <w:t xml:space="preserve"> PV </w:t>
      </w:r>
      <w:proofErr w:type="gramStart"/>
      <w:r>
        <w:rPr>
          <w:rFonts w:ascii="Trebuchet MS" w:hAnsi="Trebuchet MS"/>
          <w:lang w:val="fr-FR"/>
        </w:rPr>
        <w:t>final:</w:t>
      </w:r>
      <w:proofErr w:type="gramEnd"/>
      <w:r>
        <w:rPr>
          <w:rFonts w:ascii="Trebuchet MS" w:hAnsi="Trebuchet MS"/>
          <w:lang w:val="fr-FR"/>
        </w:rPr>
        <w:t xml:space="preserve"> </w:t>
      </w:r>
      <w:r>
        <w:rPr>
          <w:rFonts w:ascii="Trebuchet MS" w:hAnsi="Trebuchet MS"/>
          <w:b/>
          <w:lang w:val="fr-FR"/>
        </w:rPr>
        <w:t xml:space="preserve">26.05.2026, </w:t>
      </w:r>
      <w:proofErr w:type="spellStart"/>
      <w:r>
        <w:rPr>
          <w:rFonts w:ascii="Trebuchet MS" w:hAnsi="Trebuchet MS"/>
          <w:b/>
          <w:lang w:val="fr-FR"/>
        </w:rPr>
        <w:t>ora</w:t>
      </w:r>
      <w:proofErr w:type="spellEnd"/>
      <w:r>
        <w:rPr>
          <w:rFonts w:ascii="Trebuchet MS" w:hAnsi="Trebuchet MS"/>
          <w:b/>
          <w:lang w:val="fr-FR"/>
        </w:rPr>
        <w:t xml:space="preserve"> 10.00</w:t>
      </w:r>
    </w:p>
    <w:p w14:paraId="7677D226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sz w:val="24"/>
          <w:lang w:val="fr-FR"/>
        </w:rPr>
        <w:lastRenderedPageBreak/>
        <w:t>Afisarea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rezultatelor</w:t>
      </w:r>
      <w:proofErr w:type="spellEnd"/>
      <w:r>
        <w:rPr>
          <w:rFonts w:ascii="Trebuchet MS" w:hAnsi="Trebuchet MS"/>
          <w:sz w:val="24"/>
          <w:lang w:val="fr-FR"/>
        </w:rPr>
        <w:t xml:space="preserve"> va </w:t>
      </w:r>
      <w:proofErr w:type="spellStart"/>
      <w:r>
        <w:rPr>
          <w:rFonts w:ascii="Trebuchet MS" w:hAnsi="Trebuchet MS"/>
          <w:sz w:val="24"/>
          <w:lang w:val="fr-FR"/>
        </w:rPr>
        <w:t>avea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loc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conform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calendarului</w:t>
      </w:r>
      <w:proofErr w:type="spellEnd"/>
      <w:r>
        <w:rPr>
          <w:rFonts w:ascii="Trebuchet MS" w:hAnsi="Trebuchet MS"/>
          <w:sz w:val="24"/>
          <w:lang w:val="fr-FR"/>
        </w:rPr>
        <w:t xml:space="preserve"> si se va </w:t>
      </w:r>
      <w:proofErr w:type="spellStart"/>
      <w:r>
        <w:rPr>
          <w:rFonts w:ascii="Trebuchet MS" w:hAnsi="Trebuchet MS"/>
          <w:sz w:val="24"/>
          <w:lang w:val="fr-FR"/>
        </w:rPr>
        <w:t>acorda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timpul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necesar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eventuale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contestatii</w:t>
      </w:r>
      <w:proofErr w:type="spellEnd"/>
      <w:r>
        <w:rPr>
          <w:rFonts w:ascii="Trebuchet MS" w:hAnsi="Trebuchet MS"/>
          <w:sz w:val="24"/>
          <w:lang w:val="fr-FR"/>
        </w:rPr>
        <w:t xml:space="preserve"> in </w:t>
      </w:r>
      <w:proofErr w:type="spellStart"/>
      <w:r>
        <w:rPr>
          <w:rFonts w:ascii="Trebuchet MS" w:hAnsi="Trebuchet MS"/>
          <w:sz w:val="24"/>
          <w:lang w:val="fr-FR"/>
        </w:rPr>
        <w:t>conformitate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cu</w:t>
      </w:r>
      <w:proofErr w:type="spellEnd"/>
      <w:r>
        <w:rPr>
          <w:rFonts w:ascii="Trebuchet MS" w:hAnsi="Trebuchet MS"/>
          <w:sz w:val="24"/>
          <w:lang w:val="fr-FR"/>
        </w:rPr>
        <w:t xml:space="preserve"> PS-27, in </w:t>
      </w:r>
      <w:proofErr w:type="spellStart"/>
      <w:r>
        <w:rPr>
          <w:rFonts w:ascii="Trebuchet MS" w:hAnsi="Trebuchet MS"/>
          <w:sz w:val="24"/>
          <w:lang w:val="fr-FR"/>
        </w:rPr>
        <w:t>cazul</w:t>
      </w:r>
      <w:proofErr w:type="spellEnd"/>
      <w:r>
        <w:rPr>
          <w:rFonts w:ascii="Trebuchet MS" w:hAnsi="Trebuchet MS"/>
          <w:sz w:val="24"/>
          <w:lang w:val="fr-FR"/>
        </w:rPr>
        <w:t xml:space="preserve"> in care </w:t>
      </w:r>
      <w:proofErr w:type="spellStart"/>
      <w:r>
        <w:rPr>
          <w:rFonts w:ascii="Trebuchet MS" w:hAnsi="Trebuchet MS"/>
          <w:sz w:val="24"/>
          <w:lang w:val="fr-FR"/>
        </w:rPr>
        <w:t>sunt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persoane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respinse</w:t>
      </w:r>
      <w:proofErr w:type="spellEnd"/>
      <w:r>
        <w:rPr>
          <w:rFonts w:ascii="Trebuchet MS" w:hAnsi="Trebuchet MS"/>
          <w:sz w:val="24"/>
          <w:lang w:val="fr-FR"/>
        </w:rPr>
        <w:t xml:space="preserve">, dupa care se va </w:t>
      </w:r>
      <w:proofErr w:type="spellStart"/>
      <w:r>
        <w:rPr>
          <w:rFonts w:ascii="Trebuchet MS" w:hAnsi="Trebuchet MS"/>
          <w:sz w:val="24"/>
          <w:lang w:val="fr-FR"/>
        </w:rPr>
        <w:t>emite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Procesul</w:t>
      </w:r>
      <w:proofErr w:type="spellEnd"/>
      <w:r>
        <w:rPr>
          <w:rFonts w:ascii="Trebuchet MS" w:hAnsi="Trebuchet MS"/>
          <w:sz w:val="24"/>
          <w:lang w:val="fr-FR"/>
        </w:rPr>
        <w:t>-verbal final.</w:t>
      </w:r>
    </w:p>
    <w:p w14:paraId="6DC5F543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In </w:t>
      </w:r>
      <w:proofErr w:type="spellStart"/>
      <w:r>
        <w:rPr>
          <w:rFonts w:ascii="Trebuchet MS" w:hAnsi="Trebuchet MS"/>
          <w:sz w:val="24"/>
          <w:lang w:val="fr-FR"/>
        </w:rPr>
        <w:t>cazul</w:t>
      </w:r>
      <w:proofErr w:type="spellEnd"/>
      <w:r>
        <w:rPr>
          <w:rFonts w:ascii="Trebuchet MS" w:hAnsi="Trebuchet MS"/>
          <w:sz w:val="24"/>
          <w:lang w:val="fr-FR"/>
        </w:rPr>
        <w:t xml:space="preserve"> in care nu </w:t>
      </w:r>
      <w:proofErr w:type="spellStart"/>
      <w:r>
        <w:rPr>
          <w:rFonts w:ascii="Trebuchet MS" w:hAnsi="Trebuchet MS"/>
          <w:sz w:val="24"/>
          <w:lang w:val="fr-FR"/>
        </w:rPr>
        <w:t>sunt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candidaturi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depuse</w:t>
      </w:r>
      <w:proofErr w:type="spellEnd"/>
      <w:r>
        <w:rPr>
          <w:rFonts w:ascii="Trebuchet MS" w:hAnsi="Trebuchet MS"/>
          <w:sz w:val="24"/>
          <w:lang w:val="fr-FR"/>
        </w:rPr>
        <w:t xml:space="preserve">, se va </w:t>
      </w:r>
      <w:proofErr w:type="spellStart"/>
      <w:r>
        <w:rPr>
          <w:rFonts w:ascii="Trebuchet MS" w:hAnsi="Trebuchet MS"/>
          <w:sz w:val="24"/>
          <w:lang w:val="fr-FR"/>
        </w:rPr>
        <w:t>emite</w:t>
      </w:r>
      <w:proofErr w:type="spellEnd"/>
      <w:r>
        <w:rPr>
          <w:rFonts w:ascii="Trebuchet MS" w:hAnsi="Trebuchet MS"/>
          <w:sz w:val="24"/>
          <w:lang w:val="fr-FR"/>
        </w:rPr>
        <w:t xml:space="preserve"> o Nota,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nominalizarea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persoanelor</w:t>
      </w:r>
      <w:proofErr w:type="spellEnd"/>
      <w:r>
        <w:rPr>
          <w:rFonts w:ascii="Trebuchet MS" w:hAnsi="Trebuchet MS"/>
          <w:sz w:val="24"/>
          <w:lang w:val="fr-FR"/>
        </w:rPr>
        <w:t xml:space="preserve"> in </w:t>
      </w:r>
      <w:proofErr w:type="spellStart"/>
      <w:r>
        <w:rPr>
          <w:rFonts w:ascii="Trebuchet MS" w:hAnsi="Trebuchet MS"/>
          <w:sz w:val="24"/>
          <w:lang w:val="fr-FR"/>
        </w:rPr>
        <w:t>vederea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ocuparii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posturilor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imediat</w:t>
      </w:r>
      <w:proofErr w:type="spellEnd"/>
      <w:r>
        <w:rPr>
          <w:rFonts w:ascii="Trebuchet MS" w:hAnsi="Trebuchet MS"/>
          <w:sz w:val="24"/>
          <w:lang w:val="fr-FR"/>
        </w:rPr>
        <w:t xml:space="preserve"> dupa </w:t>
      </w:r>
      <w:proofErr w:type="spellStart"/>
      <w:r>
        <w:rPr>
          <w:rFonts w:ascii="Trebuchet MS" w:hAnsi="Trebuchet MS"/>
          <w:sz w:val="24"/>
          <w:lang w:val="fr-FR"/>
        </w:rPr>
        <w:t>termenul</w:t>
      </w:r>
      <w:proofErr w:type="spellEnd"/>
      <w:r>
        <w:rPr>
          <w:rFonts w:ascii="Trebuchet MS" w:hAnsi="Trebuchet MS"/>
          <w:sz w:val="24"/>
          <w:lang w:val="fr-FR"/>
        </w:rPr>
        <w:t xml:space="preserve"> limita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inscriere</w:t>
      </w:r>
      <w:proofErr w:type="spellEnd"/>
      <w:r>
        <w:rPr>
          <w:rFonts w:ascii="Trebuchet MS" w:hAnsi="Trebuchet MS"/>
          <w:sz w:val="24"/>
          <w:lang w:val="fr-FR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EA73D1" w:rsidRPr="004C7916" w14:paraId="3B07CF27" w14:textId="77777777" w:rsidTr="00E913A3">
        <w:trPr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8A3A" w14:textId="77777777" w:rsidR="00EA73D1" w:rsidRPr="004C7916" w:rsidRDefault="0000000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</w:rPr>
              <w:t>5. DEPARTAJAREA CANDIDATILOR IN CAZUL OBTINERII UNUI PUNCTAJ SIMILAR</w:t>
            </w:r>
          </w:p>
        </w:tc>
      </w:tr>
    </w:tbl>
    <w:p w14:paraId="440D5CD9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sz w:val="24"/>
          <w:lang w:val="fr-FR"/>
        </w:rPr>
        <w:t xml:space="preserve">In </w:t>
      </w:r>
      <w:proofErr w:type="spellStart"/>
      <w:r>
        <w:rPr>
          <w:rFonts w:ascii="Trebuchet MS" w:hAnsi="Trebuchet MS"/>
          <w:sz w:val="24"/>
          <w:lang w:val="fr-FR"/>
        </w:rPr>
        <w:t>cazul</w:t>
      </w:r>
      <w:proofErr w:type="spellEnd"/>
      <w:r>
        <w:rPr>
          <w:rFonts w:ascii="Trebuchet MS" w:hAnsi="Trebuchet MS"/>
          <w:sz w:val="24"/>
          <w:lang w:val="fr-FR"/>
        </w:rPr>
        <w:t xml:space="preserve"> in care, mai multi </w:t>
      </w:r>
      <w:proofErr w:type="spellStart"/>
      <w:r>
        <w:rPr>
          <w:rFonts w:ascii="Trebuchet MS" w:hAnsi="Trebuchet MS"/>
          <w:sz w:val="24"/>
          <w:lang w:val="fr-FR"/>
        </w:rPr>
        <w:t>candidati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inscrisi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pentru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ocuparea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unei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pozitii</w:t>
      </w:r>
      <w:proofErr w:type="spellEnd"/>
      <w:r>
        <w:rPr>
          <w:rFonts w:ascii="Trebuchet MS" w:hAnsi="Trebuchet MS"/>
          <w:sz w:val="24"/>
          <w:lang w:val="fr-FR"/>
        </w:rPr>
        <w:t xml:space="preserve"> au </w:t>
      </w:r>
      <w:proofErr w:type="spellStart"/>
      <w:r>
        <w:rPr>
          <w:rFonts w:ascii="Trebuchet MS" w:hAnsi="Trebuchet MS"/>
          <w:sz w:val="24"/>
          <w:lang w:val="fr-FR"/>
        </w:rPr>
        <w:t>obtinut</w:t>
      </w:r>
      <w:proofErr w:type="spellEnd"/>
      <w:r>
        <w:rPr>
          <w:rFonts w:ascii="Trebuchet MS" w:hAnsi="Trebuchet MS"/>
          <w:sz w:val="24"/>
          <w:lang w:val="fr-FR"/>
        </w:rPr>
        <w:t xml:space="preserve"> un </w:t>
      </w:r>
      <w:proofErr w:type="spellStart"/>
      <w:r>
        <w:rPr>
          <w:rFonts w:ascii="Trebuchet MS" w:hAnsi="Trebuchet MS"/>
          <w:sz w:val="24"/>
          <w:lang w:val="fr-FR"/>
        </w:rPr>
        <w:t>scor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egal</w:t>
      </w:r>
      <w:proofErr w:type="spellEnd"/>
      <w:r>
        <w:rPr>
          <w:rFonts w:ascii="Trebuchet MS" w:hAnsi="Trebuchet MS"/>
          <w:sz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lang w:val="fr-FR"/>
        </w:rPr>
        <w:t>departajarea</w:t>
      </w:r>
      <w:proofErr w:type="spellEnd"/>
      <w:r>
        <w:rPr>
          <w:rFonts w:ascii="Trebuchet MS" w:hAnsi="Trebuchet MS"/>
          <w:sz w:val="24"/>
          <w:lang w:val="fr-FR"/>
        </w:rPr>
        <w:t xml:space="preserve"> se va </w:t>
      </w:r>
      <w:proofErr w:type="spellStart"/>
      <w:r>
        <w:rPr>
          <w:rFonts w:ascii="Trebuchet MS" w:hAnsi="Trebuchet MS"/>
          <w:sz w:val="24"/>
          <w:lang w:val="fr-FR"/>
        </w:rPr>
        <w:t>realiza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utilizand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urmatoarele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lang w:val="fr-FR"/>
        </w:rPr>
        <w:t>criterii</w:t>
      </w:r>
      <w:proofErr w:type="spellEnd"/>
      <w:r>
        <w:rPr>
          <w:rFonts w:ascii="Trebuchet MS" w:hAnsi="Trebuchet MS"/>
          <w:sz w:val="24"/>
          <w:lang w:val="fr-FR"/>
        </w:rPr>
        <w:t xml:space="preserve"> si </w:t>
      </w:r>
      <w:proofErr w:type="spellStart"/>
      <w:r>
        <w:rPr>
          <w:rFonts w:ascii="Trebuchet MS" w:hAnsi="Trebuchet MS"/>
          <w:sz w:val="24"/>
          <w:lang w:val="fr-FR"/>
        </w:rPr>
        <w:t>punctaje</w:t>
      </w:r>
      <w:proofErr w:type="spellEnd"/>
      <w:r>
        <w:rPr>
          <w:rFonts w:ascii="Trebuchet MS" w:hAnsi="Trebuchet MS"/>
          <w:sz w:val="24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sz w:val="24"/>
          <w:lang w:val="fr-FR"/>
        </w:rPr>
        <w:t>aferente</w:t>
      </w:r>
      <w:proofErr w:type="spellEnd"/>
      <w:r>
        <w:rPr>
          <w:rFonts w:ascii="Trebuchet MS" w:hAnsi="Trebuchet MS"/>
          <w:sz w:val="24"/>
          <w:lang w:val="fr-FR"/>
        </w:rPr>
        <w:t>: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A73D1" w:rsidRPr="004C7916" w14:paraId="5468F560" w14:textId="77777777" w:rsidTr="00E913A3">
        <w:trPr>
          <w:jc w:val="center"/>
        </w:trPr>
        <w:tc>
          <w:tcPr>
            <w:tcW w:w="3115" w:type="dxa"/>
            <w:shd w:val="clear" w:color="auto" w:fill="D9D9D9"/>
          </w:tcPr>
          <w:p w14:paraId="26EAAF8E" w14:textId="77777777" w:rsidR="00EA73D1" w:rsidRPr="004C7916" w:rsidRDefault="00000000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Criterii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de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departajare</w:t>
            </w:r>
            <w:proofErr w:type="spellEnd"/>
          </w:p>
        </w:tc>
        <w:tc>
          <w:tcPr>
            <w:tcW w:w="3115" w:type="dxa"/>
            <w:shd w:val="clear" w:color="auto" w:fill="D9D9D9"/>
          </w:tcPr>
          <w:p w14:paraId="145D94F5" w14:textId="77777777" w:rsidR="00EA73D1" w:rsidRPr="004C7916" w:rsidRDefault="00000000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Subcriteriu</w:t>
            </w:r>
            <w:proofErr w:type="spellEnd"/>
          </w:p>
        </w:tc>
        <w:tc>
          <w:tcPr>
            <w:tcW w:w="3115" w:type="dxa"/>
            <w:shd w:val="clear" w:color="auto" w:fill="D9D9D9"/>
          </w:tcPr>
          <w:p w14:paraId="65284196" w14:textId="77777777" w:rsidR="00EA73D1" w:rsidRPr="004C7916" w:rsidRDefault="00000000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Punctaj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acordat</w:t>
            </w:r>
            <w:proofErr w:type="spellEnd"/>
          </w:p>
        </w:tc>
      </w:tr>
      <w:tr w:rsidR="00EA73D1" w:rsidRPr="004C7916" w14:paraId="7627F604" w14:textId="77777777" w:rsidTr="00E913A3">
        <w:trPr>
          <w:jc w:val="center"/>
        </w:trPr>
        <w:tc>
          <w:tcPr>
            <w:tcW w:w="3115" w:type="dxa"/>
            <w:vMerge w:val="restart"/>
          </w:tcPr>
          <w:p w14:paraId="599A5491" w14:textId="77777777" w:rsidR="00EA73D1" w:rsidRPr="004C7916" w:rsidRDefault="00000000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sz w:val="20"/>
              </w:rPr>
              <w:t>Experienta</w:t>
            </w:r>
            <w:proofErr w:type="spellEnd"/>
            <w:r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</w:rPr>
              <w:t>profesionala</w:t>
            </w:r>
            <w:proofErr w:type="spellEnd"/>
          </w:p>
        </w:tc>
        <w:tc>
          <w:tcPr>
            <w:tcW w:w="3115" w:type="dxa"/>
          </w:tcPr>
          <w:p w14:paraId="10AB1FB6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0-2 ani</w:t>
            </w:r>
          </w:p>
        </w:tc>
        <w:tc>
          <w:tcPr>
            <w:tcW w:w="3115" w:type="dxa"/>
          </w:tcPr>
          <w:p w14:paraId="0FEC4537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</w:tr>
      <w:tr w:rsidR="00EA73D1" w:rsidRPr="004C7916" w14:paraId="64D29BD5" w14:textId="77777777" w:rsidTr="00E913A3">
        <w:trPr>
          <w:jc w:val="center"/>
        </w:trPr>
        <w:tc>
          <w:tcPr>
            <w:tcW w:w="3115" w:type="dxa"/>
            <w:vMerge/>
          </w:tcPr>
          <w:p w14:paraId="7615E9A4" w14:textId="77777777" w:rsidR="00EA73D1" w:rsidRPr="004C7916" w:rsidRDefault="00EA73D1">
            <w:pPr>
              <w:rPr>
                <w:rFonts w:ascii="Trebuchet MS" w:hAnsi="Trebuchet MS"/>
              </w:rPr>
            </w:pPr>
          </w:p>
        </w:tc>
        <w:tc>
          <w:tcPr>
            <w:tcW w:w="3115" w:type="dxa"/>
          </w:tcPr>
          <w:p w14:paraId="41B131E3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2-4 ani</w:t>
            </w:r>
          </w:p>
        </w:tc>
        <w:tc>
          <w:tcPr>
            <w:tcW w:w="3115" w:type="dxa"/>
          </w:tcPr>
          <w:p w14:paraId="45D3AE4D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</w:tr>
      <w:tr w:rsidR="00EA73D1" w:rsidRPr="004C7916" w14:paraId="011D488D" w14:textId="77777777" w:rsidTr="00E913A3">
        <w:trPr>
          <w:jc w:val="center"/>
        </w:trPr>
        <w:tc>
          <w:tcPr>
            <w:tcW w:w="3115" w:type="dxa"/>
            <w:vMerge/>
          </w:tcPr>
          <w:p w14:paraId="7EB12EBD" w14:textId="77777777" w:rsidR="00EA73D1" w:rsidRPr="004C7916" w:rsidRDefault="00EA73D1">
            <w:pPr>
              <w:rPr>
                <w:rFonts w:ascii="Trebuchet MS" w:hAnsi="Trebuchet MS"/>
              </w:rPr>
            </w:pPr>
          </w:p>
        </w:tc>
        <w:tc>
          <w:tcPr>
            <w:tcW w:w="3115" w:type="dxa"/>
          </w:tcPr>
          <w:p w14:paraId="6E5B0C3B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4-6 ani</w:t>
            </w:r>
          </w:p>
        </w:tc>
        <w:tc>
          <w:tcPr>
            <w:tcW w:w="3115" w:type="dxa"/>
          </w:tcPr>
          <w:p w14:paraId="35F13223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</w:p>
        </w:tc>
      </w:tr>
      <w:tr w:rsidR="00EA73D1" w:rsidRPr="004C7916" w14:paraId="4BB9E05C" w14:textId="77777777" w:rsidTr="00E913A3">
        <w:trPr>
          <w:jc w:val="center"/>
        </w:trPr>
        <w:tc>
          <w:tcPr>
            <w:tcW w:w="3115" w:type="dxa"/>
            <w:vMerge/>
          </w:tcPr>
          <w:p w14:paraId="5B7508E9" w14:textId="77777777" w:rsidR="00EA73D1" w:rsidRPr="004C7916" w:rsidRDefault="00EA73D1">
            <w:pPr>
              <w:rPr>
                <w:rFonts w:ascii="Trebuchet MS" w:hAnsi="Trebuchet MS"/>
              </w:rPr>
            </w:pPr>
          </w:p>
        </w:tc>
        <w:tc>
          <w:tcPr>
            <w:tcW w:w="3115" w:type="dxa"/>
          </w:tcPr>
          <w:p w14:paraId="33E3BB9F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6-8 ani</w:t>
            </w:r>
          </w:p>
        </w:tc>
        <w:tc>
          <w:tcPr>
            <w:tcW w:w="3115" w:type="dxa"/>
          </w:tcPr>
          <w:p w14:paraId="42A1940F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</w:t>
            </w:r>
          </w:p>
        </w:tc>
      </w:tr>
      <w:tr w:rsidR="00EA73D1" w:rsidRPr="004C7916" w14:paraId="091D3C3F" w14:textId="77777777" w:rsidTr="00E913A3">
        <w:trPr>
          <w:jc w:val="center"/>
        </w:trPr>
        <w:tc>
          <w:tcPr>
            <w:tcW w:w="3115" w:type="dxa"/>
            <w:vMerge/>
          </w:tcPr>
          <w:p w14:paraId="34E10C41" w14:textId="77777777" w:rsidR="00EA73D1" w:rsidRPr="004C7916" w:rsidRDefault="00EA73D1">
            <w:pPr>
              <w:rPr>
                <w:rFonts w:ascii="Trebuchet MS" w:hAnsi="Trebuchet MS"/>
              </w:rPr>
            </w:pPr>
          </w:p>
        </w:tc>
        <w:tc>
          <w:tcPr>
            <w:tcW w:w="3115" w:type="dxa"/>
          </w:tcPr>
          <w:p w14:paraId="389FE37E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8-10 ani</w:t>
            </w:r>
          </w:p>
        </w:tc>
        <w:tc>
          <w:tcPr>
            <w:tcW w:w="3115" w:type="dxa"/>
          </w:tcPr>
          <w:p w14:paraId="68E7365B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</w:t>
            </w:r>
          </w:p>
        </w:tc>
      </w:tr>
      <w:tr w:rsidR="00EA73D1" w:rsidRPr="004C7916" w14:paraId="2C402DAD" w14:textId="77777777" w:rsidTr="00E913A3">
        <w:trPr>
          <w:jc w:val="center"/>
        </w:trPr>
        <w:tc>
          <w:tcPr>
            <w:tcW w:w="3115" w:type="dxa"/>
            <w:vMerge/>
          </w:tcPr>
          <w:p w14:paraId="419CE1AD" w14:textId="77777777" w:rsidR="00EA73D1" w:rsidRPr="004C7916" w:rsidRDefault="00EA73D1">
            <w:pPr>
              <w:rPr>
                <w:rFonts w:ascii="Trebuchet MS" w:hAnsi="Trebuchet MS"/>
              </w:rPr>
            </w:pPr>
          </w:p>
        </w:tc>
        <w:tc>
          <w:tcPr>
            <w:tcW w:w="3115" w:type="dxa"/>
          </w:tcPr>
          <w:p w14:paraId="3A8A8ACE" w14:textId="77777777" w:rsidR="00EA73D1" w:rsidRPr="004C7916" w:rsidRDefault="00000000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Peste</w:t>
            </w:r>
            <w:proofErr w:type="spellEnd"/>
            <w:r>
              <w:rPr>
                <w:rFonts w:ascii="Trebuchet MS" w:hAnsi="Trebuchet MS"/>
              </w:rPr>
              <w:t xml:space="preserve"> 10 ani</w:t>
            </w:r>
          </w:p>
        </w:tc>
        <w:tc>
          <w:tcPr>
            <w:tcW w:w="3115" w:type="dxa"/>
          </w:tcPr>
          <w:p w14:paraId="6FFBDC52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</w:p>
        </w:tc>
      </w:tr>
      <w:tr w:rsidR="00EA73D1" w:rsidRPr="004C7916" w14:paraId="457C331B" w14:textId="77777777" w:rsidTr="00E913A3">
        <w:trPr>
          <w:jc w:val="center"/>
        </w:trPr>
        <w:tc>
          <w:tcPr>
            <w:tcW w:w="3115" w:type="dxa"/>
            <w:vMerge w:val="restart"/>
          </w:tcPr>
          <w:p w14:paraId="3525114D" w14:textId="77777777" w:rsidR="00EA73D1" w:rsidRPr="004C7916" w:rsidRDefault="00000000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sz w:val="20"/>
              </w:rPr>
              <w:t>Experienta</w:t>
            </w:r>
            <w:proofErr w:type="spellEnd"/>
            <w:r>
              <w:rPr>
                <w:rFonts w:ascii="Trebuchet MS" w:hAnsi="Trebuchet MS"/>
                <w:sz w:val="20"/>
              </w:rPr>
              <w:t xml:space="preserve"> in </w:t>
            </w:r>
            <w:proofErr w:type="spellStart"/>
            <w:r>
              <w:rPr>
                <w:rFonts w:ascii="Trebuchet MS" w:hAnsi="Trebuchet MS"/>
                <w:sz w:val="20"/>
              </w:rPr>
              <w:t>activitati</w:t>
            </w:r>
            <w:proofErr w:type="spellEnd"/>
            <w:r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</w:rPr>
              <w:t>similare</w:t>
            </w:r>
            <w:proofErr w:type="spellEnd"/>
          </w:p>
        </w:tc>
        <w:tc>
          <w:tcPr>
            <w:tcW w:w="3115" w:type="dxa"/>
          </w:tcPr>
          <w:p w14:paraId="6A158D70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0-2 ani</w:t>
            </w:r>
          </w:p>
        </w:tc>
        <w:tc>
          <w:tcPr>
            <w:tcW w:w="3115" w:type="dxa"/>
          </w:tcPr>
          <w:p w14:paraId="57DFF30E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</w:tr>
      <w:tr w:rsidR="00EA73D1" w:rsidRPr="004C7916" w14:paraId="6701659B" w14:textId="77777777" w:rsidTr="00E913A3">
        <w:trPr>
          <w:jc w:val="center"/>
        </w:trPr>
        <w:tc>
          <w:tcPr>
            <w:tcW w:w="3115" w:type="dxa"/>
            <w:vMerge/>
          </w:tcPr>
          <w:p w14:paraId="48C1768A" w14:textId="77777777" w:rsidR="00EA73D1" w:rsidRPr="004C7916" w:rsidRDefault="00EA73D1">
            <w:pPr>
              <w:rPr>
                <w:rFonts w:ascii="Trebuchet MS" w:hAnsi="Trebuchet MS"/>
              </w:rPr>
            </w:pPr>
          </w:p>
        </w:tc>
        <w:tc>
          <w:tcPr>
            <w:tcW w:w="3115" w:type="dxa"/>
          </w:tcPr>
          <w:p w14:paraId="40ED5CE8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2-4 ani</w:t>
            </w:r>
          </w:p>
        </w:tc>
        <w:tc>
          <w:tcPr>
            <w:tcW w:w="3115" w:type="dxa"/>
          </w:tcPr>
          <w:p w14:paraId="6D1202C6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</w:tr>
      <w:tr w:rsidR="00EA73D1" w:rsidRPr="004C7916" w14:paraId="1F6A7AE0" w14:textId="77777777" w:rsidTr="00E913A3">
        <w:trPr>
          <w:jc w:val="center"/>
        </w:trPr>
        <w:tc>
          <w:tcPr>
            <w:tcW w:w="3115" w:type="dxa"/>
            <w:vMerge/>
          </w:tcPr>
          <w:p w14:paraId="3BA3D8EE" w14:textId="77777777" w:rsidR="00EA73D1" w:rsidRPr="004C7916" w:rsidRDefault="00EA73D1">
            <w:pPr>
              <w:rPr>
                <w:rFonts w:ascii="Trebuchet MS" w:hAnsi="Trebuchet MS"/>
              </w:rPr>
            </w:pPr>
          </w:p>
        </w:tc>
        <w:tc>
          <w:tcPr>
            <w:tcW w:w="3115" w:type="dxa"/>
          </w:tcPr>
          <w:p w14:paraId="17C5F256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4-6 ani</w:t>
            </w:r>
          </w:p>
        </w:tc>
        <w:tc>
          <w:tcPr>
            <w:tcW w:w="3115" w:type="dxa"/>
          </w:tcPr>
          <w:p w14:paraId="1FEE98D9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</w:p>
        </w:tc>
      </w:tr>
      <w:tr w:rsidR="00EA73D1" w:rsidRPr="004C7916" w14:paraId="59606739" w14:textId="77777777" w:rsidTr="00E913A3">
        <w:trPr>
          <w:jc w:val="center"/>
        </w:trPr>
        <w:tc>
          <w:tcPr>
            <w:tcW w:w="3115" w:type="dxa"/>
            <w:vMerge/>
          </w:tcPr>
          <w:p w14:paraId="52F8A623" w14:textId="77777777" w:rsidR="00EA73D1" w:rsidRPr="004C7916" w:rsidRDefault="00EA73D1">
            <w:pPr>
              <w:rPr>
                <w:rFonts w:ascii="Trebuchet MS" w:hAnsi="Trebuchet MS"/>
              </w:rPr>
            </w:pPr>
          </w:p>
        </w:tc>
        <w:tc>
          <w:tcPr>
            <w:tcW w:w="3115" w:type="dxa"/>
          </w:tcPr>
          <w:p w14:paraId="280A607D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6-8 ani</w:t>
            </w:r>
          </w:p>
        </w:tc>
        <w:tc>
          <w:tcPr>
            <w:tcW w:w="3115" w:type="dxa"/>
          </w:tcPr>
          <w:p w14:paraId="312451BC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</w:t>
            </w:r>
          </w:p>
        </w:tc>
      </w:tr>
      <w:tr w:rsidR="00EA73D1" w:rsidRPr="004C7916" w14:paraId="065F9F9B" w14:textId="77777777" w:rsidTr="00E913A3">
        <w:trPr>
          <w:jc w:val="center"/>
        </w:trPr>
        <w:tc>
          <w:tcPr>
            <w:tcW w:w="3115" w:type="dxa"/>
            <w:vMerge/>
          </w:tcPr>
          <w:p w14:paraId="6264CBF3" w14:textId="77777777" w:rsidR="00EA73D1" w:rsidRPr="004C7916" w:rsidRDefault="00EA73D1">
            <w:pPr>
              <w:rPr>
                <w:rFonts w:ascii="Trebuchet MS" w:hAnsi="Trebuchet MS"/>
              </w:rPr>
            </w:pPr>
          </w:p>
        </w:tc>
        <w:tc>
          <w:tcPr>
            <w:tcW w:w="3115" w:type="dxa"/>
          </w:tcPr>
          <w:p w14:paraId="4FF105BD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8-10 ani</w:t>
            </w:r>
          </w:p>
        </w:tc>
        <w:tc>
          <w:tcPr>
            <w:tcW w:w="3115" w:type="dxa"/>
          </w:tcPr>
          <w:p w14:paraId="6C76030B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</w:t>
            </w:r>
          </w:p>
        </w:tc>
      </w:tr>
      <w:tr w:rsidR="00EA73D1" w:rsidRPr="004C7916" w14:paraId="2750FB95" w14:textId="77777777" w:rsidTr="00E913A3">
        <w:trPr>
          <w:jc w:val="center"/>
        </w:trPr>
        <w:tc>
          <w:tcPr>
            <w:tcW w:w="3115" w:type="dxa"/>
            <w:vMerge/>
          </w:tcPr>
          <w:p w14:paraId="1D7AB249" w14:textId="77777777" w:rsidR="00EA73D1" w:rsidRPr="004C7916" w:rsidRDefault="00EA73D1">
            <w:pPr>
              <w:rPr>
                <w:rFonts w:ascii="Trebuchet MS" w:hAnsi="Trebuchet MS"/>
              </w:rPr>
            </w:pPr>
          </w:p>
        </w:tc>
        <w:tc>
          <w:tcPr>
            <w:tcW w:w="3115" w:type="dxa"/>
          </w:tcPr>
          <w:p w14:paraId="07165E1C" w14:textId="77777777" w:rsidR="00EA73D1" w:rsidRPr="004C7916" w:rsidRDefault="00000000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Peste</w:t>
            </w:r>
            <w:proofErr w:type="spellEnd"/>
            <w:r>
              <w:rPr>
                <w:rFonts w:ascii="Trebuchet MS" w:hAnsi="Trebuchet MS"/>
              </w:rPr>
              <w:t xml:space="preserve"> 10 ani</w:t>
            </w:r>
          </w:p>
        </w:tc>
        <w:tc>
          <w:tcPr>
            <w:tcW w:w="3115" w:type="dxa"/>
          </w:tcPr>
          <w:p w14:paraId="00250582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</w:p>
        </w:tc>
      </w:tr>
      <w:tr w:rsidR="00EA73D1" w:rsidRPr="004C7916" w14:paraId="4917A25D" w14:textId="77777777" w:rsidTr="00E913A3">
        <w:trPr>
          <w:jc w:val="center"/>
        </w:trPr>
        <w:tc>
          <w:tcPr>
            <w:tcW w:w="3115" w:type="dxa"/>
          </w:tcPr>
          <w:p w14:paraId="68D0552D" w14:textId="77777777" w:rsidR="00EA73D1" w:rsidRPr="004C7916" w:rsidRDefault="00EA73D1">
            <w:pPr>
              <w:rPr>
                <w:rFonts w:ascii="Trebuchet MS" w:hAnsi="Trebuchet MS"/>
              </w:rPr>
            </w:pPr>
          </w:p>
        </w:tc>
        <w:tc>
          <w:tcPr>
            <w:tcW w:w="3115" w:type="dxa"/>
          </w:tcPr>
          <w:p w14:paraId="1B60839B" w14:textId="77777777" w:rsidR="00EA73D1" w:rsidRPr="004C7916" w:rsidRDefault="00EA73D1">
            <w:pPr>
              <w:rPr>
                <w:rFonts w:ascii="Trebuchet MS" w:hAnsi="Trebuchet MS"/>
              </w:rPr>
            </w:pPr>
          </w:p>
        </w:tc>
        <w:tc>
          <w:tcPr>
            <w:tcW w:w="3115" w:type="dxa"/>
          </w:tcPr>
          <w:p w14:paraId="60A58622" w14:textId="77777777" w:rsidR="00EA73D1" w:rsidRPr="004C7916" w:rsidRDefault="00EA73D1">
            <w:pPr>
              <w:rPr>
                <w:rFonts w:ascii="Trebuchet MS" w:hAnsi="Trebuchet MS"/>
              </w:rPr>
            </w:pPr>
          </w:p>
        </w:tc>
      </w:tr>
    </w:tbl>
    <w:p w14:paraId="6CD1BA6F" w14:textId="77777777" w:rsidR="00EA73D1" w:rsidRPr="004C7916" w:rsidRDefault="00000000">
      <w:pPr>
        <w:jc w:val="both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b/>
          <w:sz w:val="24"/>
          <w:lang w:val="fr-FR"/>
        </w:rPr>
        <w:t>Candidatul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care va </w:t>
      </w:r>
      <w:proofErr w:type="spellStart"/>
      <w:r>
        <w:rPr>
          <w:rFonts w:ascii="Trebuchet MS" w:hAnsi="Trebuchet MS"/>
          <w:b/>
          <w:sz w:val="24"/>
          <w:lang w:val="fr-FR"/>
        </w:rPr>
        <w:t>obtine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4"/>
          <w:lang w:val="fr-FR"/>
        </w:rPr>
        <w:t>punctajul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4"/>
          <w:lang w:val="fr-FR"/>
        </w:rPr>
        <w:t>cel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mai mare va fi </w:t>
      </w:r>
      <w:proofErr w:type="spellStart"/>
      <w:r>
        <w:rPr>
          <w:rFonts w:ascii="Trebuchet MS" w:hAnsi="Trebuchet MS"/>
          <w:b/>
          <w:sz w:val="24"/>
          <w:lang w:val="fr-FR"/>
        </w:rPr>
        <w:t>declarat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admis si va </w:t>
      </w:r>
      <w:proofErr w:type="spellStart"/>
      <w:r>
        <w:rPr>
          <w:rFonts w:ascii="Trebuchet MS" w:hAnsi="Trebuchet MS"/>
          <w:b/>
          <w:sz w:val="24"/>
          <w:lang w:val="fr-FR"/>
        </w:rPr>
        <w:t>ocupa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4"/>
          <w:lang w:val="fr-FR"/>
        </w:rPr>
        <w:t>pozitia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4"/>
          <w:lang w:val="fr-FR"/>
        </w:rPr>
        <w:t>pentru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care a </w:t>
      </w:r>
      <w:proofErr w:type="spellStart"/>
      <w:r>
        <w:rPr>
          <w:rFonts w:ascii="Trebuchet MS" w:hAnsi="Trebuchet MS"/>
          <w:b/>
          <w:sz w:val="24"/>
          <w:lang w:val="fr-FR"/>
        </w:rPr>
        <w:t>participat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la </w:t>
      </w:r>
      <w:proofErr w:type="spellStart"/>
      <w:r>
        <w:rPr>
          <w:rFonts w:ascii="Trebuchet MS" w:hAnsi="Trebuchet MS"/>
          <w:b/>
          <w:sz w:val="24"/>
          <w:lang w:val="fr-FR"/>
        </w:rPr>
        <w:t>selectia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4"/>
          <w:lang w:val="fr-FR"/>
        </w:rPr>
        <w:t>resursei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4"/>
          <w:lang w:val="fr-FR"/>
        </w:rPr>
        <w:t>umane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4"/>
          <w:lang w:val="fr-FR"/>
        </w:rPr>
        <w:t>din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4"/>
          <w:lang w:val="fr-FR"/>
        </w:rPr>
        <w:t>cadrul</w:t>
      </w:r>
      <w:proofErr w:type="spellEnd"/>
      <w:r>
        <w:rPr>
          <w:rFonts w:ascii="Trebuchet MS" w:hAnsi="Trebuchet MS"/>
          <w:b/>
          <w:sz w:val="24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4"/>
          <w:lang w:val="fr-FR"/>
        </w:rPr>
        <w:t>proiectului</w:t>
      </w:r>
      <w:proofErr w:type="spellEnd"/>
      <w:r>
        <w:rPr>
          <w:rFonts w:ascii="Trebuchet MS" w:hAnsi="Trebuchet MS"/>
          <w:b/>
          <w:sz w:val="24"/>
          <w:lang w:val="fr-FR"/>
        </w:rPr>
        <w:t>.</w:t>
      </w:r>
    </w:p>
    <w:p w14:paraId="67C2D2A7" w14:textId="5FC51675" w:rsidR="00EA73D1" w:rsidRPr="008A744D" w:rsidRDefault="00000000">
      <w:pPr>
        <w:jc w:val="both"/>
        <w:rPr>
          <w:rFonts w:ascii="Trebuchet MS" w:hAnsi="Trebuchet MS"/>
          <w:lang w:val="fr-FR"/>
        </w:rPr>
      </w:pPr>
      <w:proofErr w:type="spellStart"/>
      <w:r w:rsidRPr="008A744D">
        <w:rPr>
          <w:rFonts w:ascii="Trebuchet MS" w:hAnsi="Trebuchet MS"/>
          <w:b/>
          <w:sz w:val="24"/>
          <w:lang w:val="fr-FR"/>
        </w:rPr>
        <w:t>Persoana</w:t>
      </w:r>
      <w:proofErr w:type="spellEnd"/>
      <w:r w:rsidRPr="008A744D">
        <w:rPr>
          <w:rFonts w:ascii="Trebuchet MS" w:hAnsi="Trebuchet MS"/>
          <w:b/>
          <w:sz w:val="24"/>
          <w:lang w:val="fr-FR"/>
        </w:rPr>
        <w:t xml:space="preserve"> de </w:t>
      </w:r>
      <w:proofErr w:type="gramStart"/>
      <w:r w:rsidRPr="008A744D">
        <w:rPr>
          <w:rFonts w:ascii="Trebuchet MS" w:hAnsi="Trebuchet MS"/>
          <w:b/>
          <w:sz w:val="24"/>
          <w:lang w:val="fr-FR"/>
        </w:rPr>
        <w:t>contact:</w:t>
      </w:r>
      <w:proofErr w:type="gramEnd"/>
      <w:r w:rsidRPr="008A744D">
        <w:rPr>
          <w:rFonts w:ascii="Trebuchet MS" w:hAnsi="Trebuchet MS"/>
          <w:b/>
          <w:sz w:val="24"/>
          <w:lang w:val="fr-FR"/>
        </w:rPr>
        <w:t xml:space="preserve"> </w:t>
      </w:r>
      <w:r w:rsidR="008A744D" w:rsidRPr="008A744D">
        <w:rPr>
          <w:rFonts w:ascii="Trebuchet MS" w:hAnsi="Trebuchet MS"/>
          <w:b/>
          <w:sz w:val="24"/>
          <w:lang w:val="fr-FR"/>
        </w:rPr>
        <w:t>CRISTEA CAMELIA - CRISTINA</w:t>
      </w:r>
      <w:r w:rsidRPr="008A744D">
        <w:rPr>
          <w:rFonts w:ascii="Trebuchet MS" w:hAnsi="Trebuchet MS"/>
          <w:b/>
          <w:sz w:val="24"/>
          <w:lang w:val="fr-FR"/>
        </w:rPr>
        <w:t xml:space="preserve"> - </w:t>
      </w:r>
      <w:proofErr w:type="spellStart"/>
      <w:r w:rsidRPr="008A744D">
        <w:rPr>
          <w:rFonts w:ascii="Trebuchet MS" w:hAnsi="Trebuchet MS"/>
          <w:b/>
          <w:sz w:val="24"/>
          <w:lang w:val="fr-FR"/>
        </w:rPr>
        <w:t>consilier</w:t>
      </w:r>
      <w:proofErr w:type="spellEnd"/>
      <w:r w:rsidRPr="008A744D">
        <w:rPr>
          <w:rFonts w:ascii="Trebuchet MS" w:hAnsi="Trebuchet MS"/>
          <w:b/>
          <w:sz w:val="24"/>
          <w:lang w:val="fr-FR"/>
        </w:rPr>
        <w:t xml:space="preserve"> </w:t>
      </w:r>
      <w:r w:rsidR="008A744D" w:rsidRPr="008A744D">
        <w:rPr>
          <w:rFonts w:ascii="Trebuchet MS" w:hAnsi="Trebuchet MS"/>
          <w:b/>
          <w:sz w:val="24"/>
          <w:lang w:val="fr-FR"/>
        </w:rPr>
        <w:t>Su</w:t>
      </w:r>
      <w:r w:rsidR="008A744D">
        <w:rPr>
          <w:rFonts w:ascii="Trebuchet MS" w:hAnsi="Trebuchet MS"/>
          <w:b/>
          <w:sz w:val="24"/>
          <w:lang w:val="fr-FR"/>
        </w:rPr>
        <w:t>perior</w:t>
      </w:r>
    </w:p>
    <w:p w14:paraId="38184183" w14:textId="7A21DFD7" w:rsidR="00EA73D1" w:rsidRDefault="00000000">
      <w:pPr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Tel. 0247/310155; </w:t>
      </w:r>
      <w:hyperlink r:id="rId8" w:history="1">
        <w:r w:rsidR="008A744D" w:rsidRPr="0055772F">
          <w:rPr>
            <w:rStyle w:val="Hyperlink"/>
            <w:rFonts w:ascii="Trebuchet MS" w:hAnsi="Trebuchet MS"/>
            <w:sz w:val="24"/>
          </w:rPr>
          <w:t>camelia.cristea.tr@anofm.gov.ro</w:t>
        </w:r>
      </w:hyperlink>
    </w:p>
    <w:p w14:paraId="76F670E8" w14:textId="77777777" w:rsidR="008A744D" w:rsidRDefault="008A744D">
      <w:pPr>
        <w:jc w:val="both"/>
        <w:rPr>
          <w:rFonts w:ascii="Trebuchet MS" w:hAnsi="Trebuchet MS"/>
          <w:sz w:val="24"/>
        </w:rPr>
      </w:pPr>
    </w:p>
    <w:p w14:paraId="61554D11" w14:textId="77777777" w:rsidR="008A744D" w:rsidRPr="004C7916" w:rsidRDefault="008A744D">
      <w:pPr>
        <w:jc w:val="both"/>
        <w:rPr>
          <w:rFonts w:ascii="Trebuchet MS" w:hAnsi="Trebuchet M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EA73D1" w:rsidRPr="004C7916" w14:paraId="43F103A2" w14:textId="77777777">
        <w:tc>
          <w:tcPr>
            <w:tcW w:w="4677" w:type="dxa"/>
          </w:tcPr>
          <w:p w14:paraId="6585CE63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4"/>
              </w:rPr>
              <w:t xml:space="preserve">Director </w:t>
            </w:r>
            <w:proofErr w:type="spellStart"/>
            <w:r>
              <w:rPr>
                <w:rFonts w:ascii="Trebuchet MS" w:hAnsi="Trebuchet MS"/>
                <w:sz w:val="24"/>
              </w:rPr>
              <w:t>executiv</w:t>
            </w:r>
            <w:proofErr w:type="spellEnd"/>
            <w:r>
              <w:rPr>
                <w:rFonts w:ascii="Trebuchet MS" w:hAnsi="Trebuchet MS"/>
                <w:sz w:val="24"/>
              </w:rPr>
              <w:t>,</w:t>
            </w:r>
          </w:p>
        </w:tc>
        <w:tc>
          <w:tcPr>
            <w:tcW w:w="4677" w:type="dxa"/>
          </w:tcPr>
          <w:p w14:paraId="594B971C" w14:textId="77777777" w:rsidR="00EA73D1" w:rsidRPr="004C7916" w:rsidRDefault="00000000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sz w:val="24"/>
              </w:rPr>
              <w:t>Intocmit</w:t>
            </w:r>
            <w:proofErr w:type="spellEnd"/>
            <w:r>
              <w:rPr>
                <w:rFonts w:ascii="Trebuchet MS" w:hAnsi="Trebuchet MS"/>
                <w:sz w:val="24"/>
              </w:rPr>
              <w:t>,</w:t>
            </w:r>
          </w:p>
        </w:tc>
      </w:tr>
      <w:tr w:rsidR="00EA73D1" w:rsidRPr="004C7916" w14:paraId="55B4C41D" w14:textId="77777777">
        <w:tc>
          <w:tcPr>
            <w:tcW w:w="4677" w:type="dxa"/>
          </w:tcPr>
          <w:p w14:paraId="10253E5D" w14:textId="77777777" w:rsidR="00EA73D1" w:rsidRPr="004C7916" w:rsidRDefault="000000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</w:rPr>
              <w:t>Oprea Nelu Ionel</w:t>
            </w:r>
          </w:p>
        </w:tc>
        <w:tc>
          <w:tcPr>
            <w:tcW w:w="4677" w:type="dxa"/>
          </w:tcPr>
          <w:p w14:paraId="7FD62776" w14:textId="77777777" w:rsidR="00EA73D1" w:rsidRPr="004C7916" w:rsidRDefault="00000000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b/>
                <w:sz w:val="24"/>
              </w:rPr>
              <w:t>Cirjan</w:t>
            </w:r>
            <w:proofErr w:type="spellEnd"/>
            <w:r>
              <w:rPr>
                <w:rFonts w:ascii="Trebuchet MS" w:hAnsi="Trebuchet MS"/>
                <w:b/>
                <w:sz w:val="24"/>
              </w:rPr>
              <w:t>-Marinescu Mihaela</w:t>
            </w:r>
          </w:p>
        </w:tc>
      </w:tr>
    </w:tbl>
    <w:p w14:paraId="12D47C42" w14:textId="77777777" w:rsidR="00F936FA" w:rsidRPr="004C7916" w:rsidRDefault="00F936FA">
      <w:pPr>
        <w:rPr>
          <w:rFonts w:ascii="Trebuchet MS" w:hAnsi="Trebuchet MS"/>
        </w:rPr>
      </w:pPr>
    </w:p>
    <w:sectPr w:rsidR="00F936FA" w:rsidRPr="004C7916" w:rsidSect="00034616">
      <w:headerReference w:type="default" r:id="rId9"/>
      <w:footerReference w:type="default" r:id="rId10"/>
      <w:pgSz w:w="11906" w:h="16838"/>
      <w:pgMar w:top="1134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BFC7" w14:textId="77777777" w:rsidR="00792255" w:rsidRDefault="00792255" w:rsidP="004C7916">
      <w:pPr>
        <w:spacing w:after="0" w:line="240" w:lineRule="auto"/>
      </w:pPr>
      <w:r>
        <w:separator/>
      </w:r>
    </w:p>
  </w:endnote>
  <w:endnote w:type="continuationSeparator" w:id="0">
    <w:p w14:paraId="7D25188A" w14:textId="77777777" w:rsidR="00792255" w:rsidRDefault="00792255" w:rsidP="004C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46B3" w14:textId="77777777" w:rsidR="004C7916" w:rsidRPr="00904634" w:rsidRDefault="004C7916" w:rsidP="004C7916">
    <w:pPr>
      <w:tabs>
        <w:tab w:val="center" w:pos="4320"/>
        <w:tab w:val="right" w:pos="8640"/>
      </w:tabs>
      <w:spacing w:after="0"/>
      <w:rPr>
        <w:sz w:val="16"/>
        <w:szCs w:val="14"/>
        <w:lang w:val="ro-RO"/>
      </w:rPr>
    </w:pPr>
    <w:r w:rsidRPr="00904634">
      <w:rPr>
        <w:sz w:val="14"/>
        <w:szCs w:val="14"/>
        <w:lang w:val="ro-RO"/>
      </w:rPr>
      <w:t>AGENŢIA JUDEŢEANĂ PENTRU OCUPAREA FORŢEI DE MUNCĂ TELEORMAN</w:t>
    </w:r>
    <w:r w:rsidRPr="00904634">
      <w:rPr>
        <w:sz w:val="16"/>
        <w:szCs w:val="14"/>
        <w:lang w:val="ro-RO"/>
      </w:rPr>
      <w:tab/>
    </w:r>
  </w:p>
  <w:p w14:paraId="76E40E34" w14:textId="77777777" w:rsidR="004C7916" w:rsidRPr="00904634" w:rsidRDefault="004C7916" w:rsidP="004C7916">
    <w:pPr>
      <w:tabs>
        <w:tab w:val="center" w:pos="4320"/>
        <w:tab w:val="right" w:pos="8640"/>
      </w:tabs>
      <w:spacing w:after="0"/>
      <w:rPr>
        <w:sz w:val="16"/>
        <w:szCs w:val="14"/>
        <w:lang w:val="ro-RO"/>
      </w:rPr>
    </w:pPr>
    <w:r w:rsidRPr="00904634">
      <w:rPr>
        <w:sz w:val="14"/>
        <w:szCs w:val="14"/>
        <w:lang w:val="ro-RO"/>
      </w:rPr>
      <w:t>Operator de date cu caracter personal nr. 551</w:t>
    </w:r>
  </w:p>
  <w:p w14:paraId="2601CC91" w14:textId="77777777" w:rsidR="004C7916" w:rsidRPr="00904634" w:rsidRDefault="004C7916" w:rsidP="004C7916">
    <w:pPr>
      <w:tabs>
        <w:tab w:val="center" w:pos="4320"/>
        <w:tab w:val="right" w:pos="8640"/>
      </w:tabs>
      <w:spacing w:after="0"/>
      <w:rPr>
        <w:sz w:val="14"/>
        <w:szCs w:val="14"/>
        <w:lang w:val="ro-RO"/>
      </w:rPr>
    </w:pPr>
    <w:r w:rsidRPr="00904634">
      <w:rPr>
        <w:sz w:val="14"/>
        <w:szCs w:val="14"/>
        <w:lang w:val="ro-RO"/>
      </w:rPr>
      <w:t>Str. Dunării, nr.1, Alexandria</w:t>
    </w:r>
  </w:p>
  <w:p w14:paraId="2E118AE7" w14:textId="77777777" w:rsidR="004C7916" w:rsidRPr="00904634" w:rsidRDefault="004C7916" w:rsidP="004C7916">
    <w:pPr>
      <w:tabs>
        <w:tab w:val="center" w:pos="4320"/>
        <w:tab w:val="right" w:pos="8640"/>
      </w:tabs>
      <w:spacing w:after="0"/>
      <w:rPr>
        <w:sz w:val="14"/>
        <w:szCs w:val="14"/>
        <w:lang w:val="it-IT"/>
      </w:rPr>
    </w:pPr>
    <w:r w:rsidRPr="00904634">
      <w:rPr>
        <w:sz w:val="14"/>
        <w:szCs w:val="14"/>
        <w:lang w:val="ro-RO"/>
      </w:rPr>
      <w:t xml:space="preserve">Tel.: +4 0247 </w:t>
    </w:r>
    <w:r w:rsidRPr="00904634">
      <w:rPr>
        <w:sz w:val="14"/>
        <w:szCs w:val="14"/>
        <w:lang w:val="it-IT"/>
      </w:rPr>
      <w:t>310 155; +4 0247 312 944; +4 0247 315 915</w:t>
    </w:r>
    <w:r w:rsidRPr="00904634">
      <w:rPr>
        <w:sz w:val="14"/>
        <w:szCs w:val="14"/>
        <w:lang w:val="ro-RO"/>
      </w:rPr>
      <w:t xml:space="preserve">; Fax: +4 </w:t>
    </w:r>
    <w:r w:rsidRPr="00904634">
      <w:rPr>
        <w:sz w:val="14"/>
        <w:szCs w:val="14"/>
        <w:lang w:val="it-IT"/>
      </w:rPr>
      <w:t>0247 311 164</w:t>
    </w:r>
  </w:p>
  <w:p w14:paraId="720A8A8B" w14:textId="77777777" w:rsidR="004C7916" w:rsidRDefault="004C7916" w:rsidP="004C7916">
    <w:pPr>
      <w:tabs>
        <w:tab w:val="center" w:pos="4320"/>
        <w:tab w:val="right" w:pos="8640"/>
      </w:tabs>
      <w:spacing w:after="0"/>
      <w:rPr>
        <w:sz w:val="14"/>
        <w:szCs w:val="14"/>
        <w:u w:val="single"/>
        <w:lang w:val="ro-RO"/>
      </w:rPr>
    </w:pPr>
    <w:r w:rsidRPr="00904634">
      <w:rPr>
        <w:sz w:val="14"/>
        <w:szCs w:val="14"/>
        <w:lang w:val="ro-RO"/>
      </w:rPr>
      <w:t xml:space="preserve">e-mail: </w:t>
    </w:r>
    <w:hyperlink r:id="rId1" w:history="1">
      <w:r w:rsidRPr="00904634">
        <w:rPr>
          <w:color w:val="0000FF"/>
          <w:sz w:val="14"/>
          <w:szCs w:val="14"/>
          <w:u w:val="single"/>
          <w:lang w:val="ro-RO"/>
        </w:rPr>
        <w:t>ajofm.tr@anofm.gov.ro</w:t>
      </w:r>
    </w:hyperlink>
    <w:r w:rsidRPr="00904634">
      <w:rPr>
        <w:sz w:val="14"/>
        <w:szCs w:val="14"/>
        <w:u w:val="single"/>
        <w:lang w:val="ro-RO"/>
      </w:rPr>
      <w:t>;</w:t>
    </w:r>
  </w:p>
  <w:p w14:paraId="1971F367" w14:textId="77777777" w:rsidR="004C7916" w:rsidRPr="00904634" w:rsidRDefault="004C7916" w:rsidP="004C7916">
    <w:pPr>
      <w:tabs>
        <w:tab w:val="center" w:pos="4320"/>
        <w:tab w:val="right" w:pos="8640"/>
      </w:tabs>
      <w:spacing w:after="0"/>
      <w:rPr>
        <w:sz w:val="14"/>
        <w:szCs w:val="14"/>
        <w:u w:val="single"/>
        <w:lang w:val="ro-RO"/>
      </w:rPr>
    </w:pPr>
    <w:hyperlink r:id="rId2" w:history="1">
      <w:r w:rsidRPr="00904634">
        <w:rPr>
          <w:rStyle w:val="Hyperlink"/>
          <w:sz w:val="14"/>
          <w:szCs w:val="14"/>
          <w:lang w:val="ro-RO"/>
        </w:rPr>
        <w:t>https://www.anofm.ro/teleorman/</w:t>
      </w:r>
    </w:hyperlink>
  </w:p>
  <w:p w14:paraId="43938877" w14:textId="77777777" w:rsidR="004C7916" w:rsidRPr="00904634" w:rsidRDefault="004C7916" w:rsidP="004C7916">
    <w:pPr>
      <w:tabs>
        <w:tab w:val="center" w:pos="4320"/>
        <w:tab w:val="right" w:pos="8640"/>
      </w:tabs>
      <w:spacing w:after="0"/>
      <w:rPr>
        <w:sz w:val="14"/>
        <w:szCs w:val="14"/>
        <w:lang w:val="ro-RO"/>
      </w:rPr>
    </w:pPr>
    <w:r w:rsidRPr="00904634">
      <w:rPr>
        <w:sz w:val="14"/>
        <w:szCs w:val="14"/>
        <w:lang w:val="ro-RO"/>
      </w:rPr>
      <w:t>https://www.facebook.com/profile.php?id=100063830220771&amp;locale=ro_RO</w:t>
    </w:r>
  </w:p>
  <w:p w14:paraId="6801BC73" w14:textId="77777777" w:rsidR="004C7916" w:rsidRPr="004C7916" w:rsidRDefault="004C7916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85CD" w14:textId="77777777" w:rsidR="00792255" w:rsidRDefault="00792255" w:rsidP="004C7916">
      <w:pPr>
        <w:spacing w:after="0" w:line="240" w:lineRule="auto"/>
      </w:pPr>
      <w:r>
        <w:separator/>
      </w:r>
    </w:p>
  </w:footnote>
  <w:footnote w:type="continuationSeparator" w:id="0">
    <w:p w14:paraId="10F54091" w14:textId="77777777" w:rsidR="00792255" w:rsidRDefault="00792255" w:rsidP="004C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226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86"/>
      <w:gridCol w:w="1187"/>
    </w:tblGrid>
    <w:tr w:rsidR="004C7916" w14:paraId="435CB98D" w14:textId="77777777" w:rsidTr="005609BE">
      <w:tc>
        <w:tcPr>
          <w:tcW w:w="9586" w:type="dxa"/>
        </w:tcPr>
        <w:p w14:paraId="29E52BD4" w14:textId="77777777" w:rsidR="004C7916" w:rsidRPr="00B44471" w:rsidRDefault="004C7916" w:rsidP="004C7916">
          <w:pPr>
            <w:pStyle w:val="MediumGrid21"/>
            <w:ind w:left="1695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7473215" wp14:editId="615943FE">
                <wp:extent cx="5010922" cy="899162"/>
                <wp:effectExtent l="0" t="0" r="0" b="0"/>
                <wp:docPr id="1977309467" name="Picture 19773094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7" w:type="dxa"/>
          <w:vAlign w:val="center"/>
        </w:tcPr>
        <w:p w14:paraId="57CF3623" w14:textId="77777777" w:rsidR="004C7916" w:rsidRDefault="004C7916" w:rsidP="004C7916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92447C" wp14:editId="5E5A2163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1492647227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7D10212" w14:textId="77777777" w:rsidR="004C7916" w:rsidRDefault="004C7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9557204">
    <w:abstractNumId w:val="8"/>
  </w:num>
  <w:num w:numId="2" w16cid:durableId="1765834287">
    <w:abstractNumId w:val="6"/>
  </w:num>
  <w:num w:numId="3" w16cid:durableId="1906723156">
    <w:abstractNumId w:val="5"/>
  </w:num>
  <w:num w:numId="4" w16cid:durableId="1872448731">
    <w:abstractNumId w:val="4"/>
  </w:num>
  <w:num w:numId="5" w16cid:durableId="135034767">
    <w:abstractNumId w:val="7"/>
  </w:num>
  <w:num w:numId="6" w16cid:durableId="972102747">
    <w:abstractNumId w:val="3"/>
  </w:num>
  <w:num w:numId="7" w16cid:durableId="1808745083">
    <w:abstractNumId w:val="2"/>
  </w:num>
  <w:num w:numId="8" w16cid:durableId="1491017475">
    <w:abstractNumId w:val="1"/>
  </w:num>
  <w:num w:numId="9" w16cid:durableId="110959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0221"/>
    <w:rsid w:val="001D36BA"/>
    <w:rsid w:val="00202FD3"/>
    <w:rsid w:val="0029639D"/>
    <w:rsid w:val="002B3814"/>
    <w:rsid w:val="00326F90"/>
    <w:rsid w:val="00331932"/>
    <w:rsid w:val="00381639"/>
    <w:rsid w:val="004C7916"/>
    <w:rsid w:val="0057013A"/>
    <w:rsid w:val="00792255"/>
    <w:rsid w:val="00807CD5"/>
    <w:rsid w:val="008169B8"/>
    <w:rsid w:val="008A744D"/>
    <w:rsid w:val="00936EA5"/>
    <w:rsid w:val="00AA1D8D"/>
    <w:rsid w:val="00AA2FF8"/>
    <w:rsid w:val="00B47730"/>
    <w:rsid w:val="00BD3937"/>
    <w:rsid w:val="00C123F4"/>
    <w:rsid w:val="00CB0664"/>
    <w:rsid w:val="00D9057B"/>
    <w:rsid w:val="00E41B81"/>
    <w:rsid w:val="00E913A3"/>
    <w:rsid w:val="00EA73D1"/>
    <w:rsid w:val="00F936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650AC5"/>
  <w14:defaultImageDpi w14:val="300"/>
  <w15:docId w15:val="{9C7E9972-3A41-480B-B7EA-7222EAE4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ediumGrid21">
    <w:name w:val="Medium Grid 21"/>
    <w:uiPriority w:val="1"/>
    <w:qFormat/>
    <w:rsid w:val="004C7916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uiPriority w:val="99"/>
    <w:unhideWhenUsed/>
    <w:rsid w:val="004C79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lia.cristea.tr@anofm.go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ofm.ro/teleorman/" TargetMode="External"/><Relationship Id="rId1" Type="http://schemas.openxmlformats.org/officeDocument/2006/relationships/hyperlink" Target="mailto:ajofm.tr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Nelu Ionel Oprea</cp:lastModifiedBy>
  <cp:revision>4</cp:revision>
  <cp:lastPrinted>2026-05-14T08:17:00Z</cp:lastPrinted>
  <dcterms:created xsi:type="dcterms:W3CDTF">2026-05-14T08:12:00Z</dcterms:created>
  <dcterms:modified xsi:type="dcterms:W3CDTF">2026-05-14T08:18:00Z</dcterms:modified>
  <cp:category/>
</cp:coreProperties>
</file>