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671C9" w14:textId="77777777" w:rsidR="00A84C9D" w:rsidRPr="00DE249B" w:rsidRDefault="00A84C9D" w:rsidP="004205A9">
      <w:pPr>
        <w:pStyle w:val="Heading1"/>
        <w:jc w:val="both"/>
      </w:pPr>
    </w:p>
    <w:p w14:paraId="141AD482" w14:textId="77777777" w:rsidR="00DE249B" w:rsidRDefault="00000000" w:rsidP="004205A9">
      <w:pPr>
        <w:pStyle w:val="Heading1"/>
        <w:jc w:val="both"/>
        <w:rPr>
          <w:lang w:val="it-CH"/>
        </w:rPr>
      </w:pPr>
      <w:r w:rsidRPr="00606953">
        <w:rPr>
          <w:lang w:val="it-CH"/>
        </w:rPr>
        <w:t xml:space="preserve">Anexa nr. 2 la procedură </w:t>
      </w:r>
    </w:p>
    <w:p w14:paraId="486FE612" w14:textId="64573A0B" w:rsidR="00444B98" w:rsidRDefault="00000000" w:rsidP="00DE249B">
      <w:pPr>
        <w:pStyle w:val="Heading1"/>
        <w:ind w:left="2160" w:firstLine="720"/>
        <w:jc w:val="both"/>
        <w:rPr>
          <w:lang w:val="it-CH"/>
        </w:rPr>
      </w:pPr>
      <w:r w:rsidRPr="00606953">
        <w:rPr>
          <w:lang w:val="it-CH"/>
        </w:rPr>
        <w:t xml:space="preserve"> Cerere de transfer la cerere</w:t>
      </w:r>
    </w:p>
    <w:p w14:paraId="0DFAC97E" w14:textId="77777777" w:rsidR="00DE249B" w:rsidRPr="00DE249B" w:rsidRDefault="00DE249B" w:rsidP="00DE249B">
      <w:pPr>
        <w:rPr>
          <w:lang w:val="it-CH"/>
        </w:rPr>
      </w:pPr>
    </w:p>
    <w:p w14:paraId="63606AE1" w14:textId="77777777" w:rsidR="00A84C9D" w:rsidRDefault="00000000" w:rsidP="004205A9">
      <w:pPr>
        <w:jc w:val="both"/>
        <w:rPr>
          <w:lang w:val="it-CH"/>
        </w:rPr>
      </w:pPr>
      <w:r w:rsidRPr="00606953">
        <w:rPr>
          <w:lang w:val="it-CH"/>
        </w:rPr>
        <w:t>Subsemnatul/Subsemnata</w:t>
      </w:r>
      <w:r w:rsidR="00A84C9D">
        <w:rPr>
          <w:lang w:val="it-CH"/>
        </w:rPr>
        <w:t xml:space="preserve"> _______________</w:t>
      </w:r>
      <w:r w:rsidRPr="00606953">
        <w:rPr>
          <w:lang w:val="it-CH"/>
        </w:rPr>
        <w:t xml:space="preserve"> ________________________________________________,</w:t>
      </w:r>
    </w:p>
    <w:p w14:paraId="1573A387" w14:textId="1BF20E5B" w:rsidR="00A84C9D" w:rsidRDefault="00000000" w:rsidP="004205A9">
      <w:pPr>
        <w:jc w:val="both"/>
        <w:rPr>
          <w:lang w:val="it-CH"/>
        </w:rPr>
      </w:pPr>
      <w:r w:rsidRPr="00606953">
        <w:rPr>
          <w:lang w:val="it-CH"/>
        </w:rPr>
        <w:t>domiciliat/domiciliată în ________________________________________________________________</w:t>
      </w:r>
      <w:r w:rsidR="00A84C9D">
        <w:rPr>
          <w:lang w:val="it-CH"/>
        </w:rPr>
        <w:t>__</w:t>
      </w:r>
      <w:r w:rsidRPr="00606953">
        <w:rPr>
          <w:lang w:val="it-CH"/>
        </w:rPr>
        <w:t xml:space="preserve">, </w:t>
      </w:r>
    </w:p>
    <w:p w14:paraId="2D67D2AC" w14:textId="77777777" w:rsidR="00A84C9D" w:rsidRPr="00DE249B" w:rsidRDefault="00000000" w:rsidP="004205A9">
      <w:pPr>
        <w:jc w:val="both"/>
        <w:rPr>
          <w:lang w:val="pt-BR"/>
        </w:rPr>
      </w:pPr>
      <w:r w:rsidRPr="00DE249B">
        <w:rPr>
          <w:lang w:val="pt-BR"/>
        </w:rPr>
        <w:t xml:space="preserve">posesor/posesoare al/a actului de identitate seria _____ nr. _______________, CNP </w:t>
      </w:r>
    </w:p>
    <w:p w14:paraId="2AE5CC90" w14:textId="77777777" w:rsidR="00A84C9D" w:rsidRPr="00DE249B" w:rsidRDefault="00000000" w:rsidP="004205A9">
      <w:pPr>
        <w:jc w:val="both"/>
        <w:rPr>
          <w:lang w:val="pt-BR"/>
        </w:rPr>
      </w:pPr>
      <w:r w:rsidRPr="00DE249B">
        <w:rPr>
          <w:lang w:val="pt-BR"/>
        </w:rPr>
        <w:t xml:space="preserve">______________________________, având calitatea de funcționar public în cadrul </w:t>
      </w:r>
    </w:p>
    <w:p w14:paraId="75A580BF" w14:textId="77777777" w:rsidR="00A84C9D" w:rsidRPr="00DE249B" w:rsidRDefault="00000000" w:rsidP="004205A9">
      <w:pPr>
        <w:jc w:val="both"/>
        <w:rPr>
          <w:lang w:val="pt-BR"/>
        </w:rPr>
      </w:pPr>
      <w:r w:rsidRPr="00DE249B">
        <w:rPr>
          <w:lang w:val="pt-BR"/>
        </w:rPr>
        <w:t>________________________________________________________________</w:t>
      </w:r>
      <w:r w:rsidR="00A84C9D" w:rsidRPr="00DE249B">
        <w:rPr>
          <w:lang w:val="pt-BR"/>
        </w:rPr>
        <w:t>____________________</w:t>
      </w:r>
      <w:r w:rsidRPr="00DE249B">
        <w:rPr>
          <w:lang w:val="pt-BR"/>
        </w:rPr>
        <w:t xml:space="preserve">, </w:t>
      </w:r>
    </w:p>
    <w:p w14:paraId="342882CB" w14:textId="77777777" w:rsidR="00A84C9D" w:rsidRPr="00DE249B" w:rsidRDefault="00000000" w:rsidP="004205A9">
      <w:pPr>
        <w:jc w:val="both"/>
        <w:rPr>
          <w:lang w:val="pt-BR"/>
        </w:rPr>
      </w:pPr>
      <w:r w:rsidRPr="00DE249B">
        <w:rPr>
          <w:lang w:val="pt-BR"/>
        </w:rPr>
        <w:t xml:space="preserve">pe funcția publică de ________________________________________________, categoria ________, </w:t>
      </w:r>
    </w:p>
    <w:p w14:paraId="409C46C2" w14:textId="77777777" w:rsidR="00A84C9D" w:rsidRPr="00DE249B" w:rsidRDefault="00000000" w:rsidP="004205A9">
      <w:pPr>
        <w:jc w:val="both"/>
        <w:rPr>
          <w:lang w:val="pt-BR"/>
        </w:rPr>
      </w:pPr>
      <w:r w:rsidRPr="00DE249B">
        <w:rPr>
          <w:lang w:val="pt-BR"/>
        </w:rPr>
        <w:t>clasa ________, gradul profesional ______________________, numit/numită pe perioadă nedeterminată,</w:t>
      </w:r>
    </w:p>
    <w:p w14:paraId="59CFF3BA" w14:textId="77777777" w:rsidR="00A84C9D" w:rsidRDefault="00000000" w:rsidP="004205A9">
      <w:pPr>
        <w:jc w:val="both"/>
        <w:rPr>
          <w:lang w:val="pt-BR"/>
        </w:rPr>
      </w:pPr>
      <w:r w:rsidRPr="00A84C9D">
        <w:rPr>
          <w:lang w:val="pt-BR"/>
        </w:rPr>
        <w:t xml:space="preserve"> formulez prezenta cerere de transfer la cerere pe funcția publică vacantă de __________________________________________,din</w:t>
      </w:r>
      <w:r w:rsidR="00A84C9D">
        <w:rPr>
          <w:lang w:val="pt-BR"/>
        </w:rPr>
        <w:t xml:space="preserve"> </w:t>
      </w:r>
      <w:r w:rsidRPr="00A84C9D">
        <w:rPr>
          <w:lang w:val="pt-BR"/>
        </w:rPr>
        <w:t>cadrul AJOFM __________________________</w:t>
      </w:r>
      <w:r w:rsidR="00A84C9D">
        <w:rPr>
          <w:lang w:val="pt-BR"/>
        </w:rPr>
        <w:t>,</w:t>
      </w:r>
    </w:p>
    <w:p w14:paraId="07DA2971" w14:textId="67968D78" w:rsidR="00444B98" w:rsidRPr="00DE249B" w:rsidRDefault="00A84C9D" w:rsidP="004205A9">
      <w:pPr>
        <w:jc w:val="both"/>
        <w:rPr>
          <w:lang w:val="it-CH"/>
        </w:rPr>
      </w:pPr>
      <w:r w:rsidRPr="00DE249B">
        <w:rPr>
          <w:lang w:val="it-CH"/>
        </w:rPr>
        <w:t>Compartimentul_______________________________________________________________________.</w:t>
      </w:r>
    </w:p>
    <w:p w14:paraId="577492EA" w14:textId="77777777" w:rsidR="00444B98" w:rsidRPr="00606953" w:rsidRDefault="00000000" w:rsidP="004205A9">
      <w:pPr>
        <w:jc w:val="both"/>
        <w:rPr>
          <w:lang w:val="it-CH"/>
        </w:rPr>
      </w:pPr>
      <w:r w:rsidRPr="00606953">
        <w:rPr>
          <w:lang w:val="it-CH"/>
        </w:rPr>
        <w:t>Solicit realizarea transferului la cerere în temeiul art. 506 alin. (1) lit. b) și alin. (8) din Ordonanța de urgență a Guvernului nr. 57/2019 privind Codul administrativ, cu modificările și completările ulterioare, și declar că am luat cunoștință de prevederile procedurii interne aplicabile.</w:t>
      </w:r>
    </w:p>
    <w:p w14:paraId="2E35040F" w14:textId="77777777" w:rsidR="00444B98" w:rsidRPr="00606953" w:rsidRDefault="00000000" w:rsidP="004205A9">
      <w:pPr>
        <w:jc w:val="both"/>
        <w:rPr>
          <w:lang w:val="pt-BR"/>
        </w:rPr>
      </w:pPr>
      <w:r w:rsidRPr="00606953">
        <w:rPr>
          <w:lang w:val="pt-BR"/>
        </w:rPr>
        <w:t>Anexez prezentei cereri următoarele documente:</w:t>
      </w:r>
    </w:p>
    <w:p w14:paraId="42E98040" w14:textId="77777777" w:rsidR="00444B98" w:rsidRPr="003B53C1" w:rsidRDefault="00000000" w:rsidP="004205A9">
      <w:pPr>
        <w:jc w:val="both"/>
        <w:rPr>
          <w:lang w:val="it-CH"/>
        </w:rPr>
      </w:pPr>
      <w:r w:rsidRPr="003B53C1">
        <w:rPr>
          <w:lang w:val="it-CH"/>
        </w:rPr>
        <w:t>1. ____________________________________________________________________________</w:t>
      </w:r>
    </w:p>
    <w:p w14:paraId="12E9F80F" w14:textId="77777777" w:rsidR="00444B98" w:rsidRPr="003B53C1" w:rsidRDefault="00000000" w:rsidP="004205A9">
      <w:pPr>
        <w:jc w:val="both"/>
        <w:rPr>
          <w:lang w:val="it-CH"/>
        </w:rPr>
      </w:pPr>
      <w:r w:rsidRPr="003B53C1">
        <w:rPr>
          <w:lang w:val="it-CH"/>
        </w:rPr>
        <w:t>2. ____________________________________________________________________________</w:t>
      </w:r>
    </w:p>
    <w:p w14:paraId="34DE2500" w14:textId="77777777" w:rsidR="00444B98" w:rsidRPr="003B53C1" w:rsidRDefault="00000000" w:rsidP="004205A9">
      <w:pPr>
        <w:jc w:val="both"/>
        <w:rPr>
          <w:lang w:val="it-CH"/>
        </w:rPr>
      </w:pPr>
      <w:r w:rsidRPr="003B53C1">
        <w:rPr>
          <w:lang w:val="it-CH"/>
        </w:rPr>
        <w:t>3. ____________________________________________________________________________</w:t>
      </w:r>
    </w:p>
    <w:p w14:paraId="493E4AC4" w14:textId="77777777" w:rsidR="00444B98" w:rsidRPr="003B53C1" w:rsidRDefault="00000000" w:rsidP="004205A9">
      <w:pPr>
        <w:jc w:val="both"/>
        <w:rPr>
          <w:lang w:val="it-CH"/>
        </w:rPr>
      </w:pPr>
      <w:r w:rsidRPr="003B53C1">
        <w:rPr>
          <w:lang w:val="it-CH"/>
        </w:rPr>
        <w:t>4. ____________________________________________________________________________</w:t>
      </w:r>
    </w:p>
    <w:p w14:paraId="75C70BE7" w14:textId="77777777" w:rsidR="00444B98" w:rsidRPr="003B53C1" w:rsidRDefault="00000000" w:rsidP="004205A9">
      <w:pPr>
        <w:jc w:val="both"/>
        <w:rPr>
          <w:lang w:val="it-CH"/>
        </w:rPr>
      </w:pPr>
      <w:r w:rsidRPr="003B53C1">
        <w:rPr>
          <w:lang w:val="it-CH"/>
        </w:rPr>
        <w:t>5. ____________________________________________________________________________</w:t>
      </w:r>
    </w:p>
    <w:p w14:paraId="7020A0CA" w14:textId="77777777" w:rsidR="00444B98" w:rsidRPr="003B53C1" w:rsidRDefault="00000000" w:rsidP="004205A9">
      <w:pPr>
        <w:jc w:val="both"/>
        <w:rPr>
          <w:lang w:val="it-CH"/>
        </w:rPr>
      </w:pPr>
      <w:r w:rsidRPr="003B53C1">
        <w:rPr>
          <w:lang w:val="it-CH"/>
        </w:rPr>
        <w:t>6. ____________________________________________________________________________</w:t>
      </w:r>
    </w:p>
    <w:p w14:paraId="2EC55999" w14:textId="77777777" w:rsidR="00444B98" w:rsidRPr="003B53C1" w:rsidRDefault="00000000" w:rsidP="004205A9">
      <w:pPr>
        <w:jc w:val="both"/>
        <w:rPr>
          <w:lang w:val="it-CH"/>
        </w:rPr>
      </w:pPr>
      <w:r w:rsidRPr="003B53C1">
        <w:rPr>
          <w:lang w:val="it-CH"/>
        </w:rPr>
        <w:t>7. ____________________________________________________________________________</w:t>
      </w:r>
    </w:p>
    <w:p w14:paraId="516B0738" w14:textId="4CF7405B" w:rsidR="00A84C9D" w:rsidRPr="003B53C1" w:rsidRDefault="00A84C9D" w:rsidP="00A84C9D">
      <w:pPr>
        <w:jc w:val="both"/>
        <w:rPr>
          <w:lang w:val="it-CH"/>
        </w:rPr>
      </w:pPr>
      <w:r w:rsidRPr="003B53C1">
        <w:rPr>
          <w:lang w:val="it-CH"/>
        </w:rPr>
        <w:t>8. ____________________________________________________________________________</w:t>
      </w:r>
    </w:p>
    <w:p w14:paraId="1200DA7F" w14:textId="1D0D18E8" w:rsidR="00A84C9D" w:rsidRPr="003B53C1" w:rsidRDefault="00A84C9D" w:rsidP="00A84C9D">
      <w:pPr>
        <w:jc w:val="both"/>
        <w:rPr>
          <w:lang w:val="it-CH"/>
        </w:rPr>
      </w:pPr>
      <w:r w:rsidRPr="003B53C1">
        <w:rPr>
          <w:lang w:val="it-CH"/>
        </w:rPr>
        <w:t>9. ____________________________________________________________________________</w:t>
      </w:r>
    </w:p>
    <w:p w14:paraId="45CAE3DF" w14:textId="08734E49" w:rsidR="00A84C9D" w:rsidRPr="003B53C1" w:rsidRDefault="00A84C9D" w:rsidP="00A84C9D">
      <w:pPr>
        <w:jc w:val="both"/>
        <w:rPr>
          <w:lang w:val="it-CH"/>
        </w:rPr>
      </w:pPr>
      <w:r w:rsidRPr="003B53C1">
        <w:rPr>
          <w:lang w:val="it-CH"/>
        </w:rPr>
        <w:t>10. ____________________________________________________________________________</w:t>
      </w:r>
    </w:p>
    <w:p w14:paraId="31C8E865" w14:textId="7616E5B8" w:rsidR="00A84C9D" w:rsidRPr="003B53C1" w:rsidRDefault="00A84C9D" w:rsidP="004205A9">
      <w:pPr>
        <w:jc w:val="both"/>
        <w:rPr>
          <w:lang w:val="it-CH"/>
        </w:rPr>
      </w:pPr>
    </w:p>
    <w:p w14:paraId="474D93BF" w14:textId="77777777" w:rsidR="00A84C9D" w:rsidRPr="003B53C1" w:rsidRDefault="00A84C9D" w:rsidP="004205A9">
      <w:pPr>
        <w:jc w:val="both"/>
        <w:rPr>
          <w:lang w:val="it-CH"/>
        </w:rPr>
      </w:pPr>
    </w:p>
    <w:p w14:paraId="11496EB3" w14:textId="77777777" w:rsidR="00A84C9D" w:rsidRPr="003B53C1" w:rsidRDefault="00A84C9D" w:rsidP="004205A9">
      <w:pPr>
        <w:jc w:val="both"/>
        <w:rPr>
          <w:lang w:val="it-CH"/>
        </w:rPr>
      </w:pPr>
    </w:p>
    <w:p w14:paraId="640B11EE" w14:textId="0629EBD8" w:rsidR="00444B98" w:rsidRPr="003B53C1" w:rsidRDefault="00000000" w:rsidP="004205A9">
      <w:pPr>
        <w:jc w:val="both"/>
        <w:rPr>
          <w:lang w:val="it-CH"/>
        </w:rPr>
      </w:pPr>
      <w:r w:rsidRPr="003B53C1">
        <w:rPr>
          <w:lang w:val="it-CH"/>
        </w:rPr>
        <w:t>Data: ____________________                         Semnătura: ____________________</w:t>
      </w:r>
    </w:p>
    <w:p w14:paraId="50D4C154" w14:textId="77777777" w:rsidR="00A84C9D" w:rsidRPr="003B53C1" w:rsidRDefault="00A84C9D">
      <w:pPr>
        <w:pStyle w:val="Heading1"/>
        <w:jc w:val="center"/>
        <w:rPr>
          <w:lang w:val="it-CH"/>
        </w:rPr>
      </w:pPr>
    </w:p>
    <w:p w14:paraId="332E7C2A" w14:textId="77777777" w:rsidR="00A84C9D" w:rsidRPr="003B53C1" w:rsidRDefault="00A84C9D" w:rsidP="00A84C9D">
      <w:pPr>
        <w:rPr>
          <w:lang w:val="it-CH"/>
        </w:rPr>
      </w:pPr>
    </w:p>
    <w:p w14:paraId="5638B91D" w14:textId="77777777" w:rsidR="00DE249B" w:rsidRPr="003B53C1" w:rsidRDefault="00DE249B">
      <w:pPr>
        <w:pStyle w:val="Heading1"/>
        <w:jc w:val="center"/>
        <w:rPr>
          <w:lang w:val="it-CH"/>
        </w:rPr>
      </w:pPr>
    </w:p>
    <w:p w14:paraId="16E4CB0F" w14:textId="77777777" w:rsidR="00DE249B" w:rsidRPr="003B53C1" w:rsidRDefault="00DE249B">
      <w:pPr>
        <w:pStyle w:val="Heading1"/>
        <w:jc w:val="center"/>
        <w:rPr>
          <w:lang w:val="it-CH"/>
        </w:rPr>
      </w:pPr>
    </w:p>
    <w:p w14:paraId="3AFD9D51" w14:textId="592260B4" w:rsidR="00DE249B" w:rsidRPr="003B53C1" w:rsidRDefault="00000000">
      <w:pPr>
        <w:pStyle w:val="Heading1"/>
        <w:jc w:val="center"/>
        <w:rPr>
          <w:lang w:val="it-CH"/>
        </w:rPr>
      </w:pPr>
      <w:r w:rsidRPr="003B53C1">
        <w:rPr>
          <w:lang w:val="it-CH"/>
        </w:rPr>
        <w:t xml:space="preserve">Anexa nr. 3 la procedură </w:t>
      </w:r>
    </w:p>
    <w:p w14:paraId="03345E6F" w14:textId="77777777" w:rsidR="00DE249B" w:rsidRPr="003B53C1" w:rsidRDefault="00DE249B" w:rsidP="00DE249B">
      <w:pPr>
        <w:rPr>
          <w:lang w:val="it-CH"/>
        </w:rPr>
      </w:pPr>
    </w:p>
    <w:p w14:paraId="17BBBF04" w14:textId="69108CFC" w:rsidR="00444B98" w:rsidRPr="003B53C1" w:rsidRDefault="00000000">
      <w:pPr>
        <w:pStyle w:val="Heading1"/>
        <w:jc w:val="center"/>
        <w:rPr>
          <w:lang w:val="it-CH"/>
        </w:rPr>
      </w:pPr>
      <w:r w:rsidRPr="003B53C1">
        <w:rPr>
          <w:lang w:val="it-CH"/>
        </w:rPr>
        <w:t>- Informare și acord privind prelucrarea datelor cu caracter personal</w:t>
      </w:r>
    </w:p>
    <w:p w14:paraId="210F2B3F" w14:textId="77777777" w:rsidR="00A84C9D" w:rsidRPr="003B53C1" w:rsidRDefault="00A84C9D" w:rsidP="00A84C9D">
      <w:pPr>
        <w:rPr>
          <w:lang w:val="it-CH"/>
        </w:rPr>
      </w:pPr>
    </w:p>
    <w:p w14:paraId="7768E75F" w14:textId="77777777" w:rsidR="003F33F0" w:rsidRPr="003B53C1" w:rsidRDefault="003F33F0">
      <w:pPr>
        <w:rPr>
          <w:lang w:val="it-CH"/>
        </w:rPr>
      </w:pPr>
    </w:p>
    <w:p w14:paraId="189BB0FB" w14:textId="363A58AE" w:rsidR="00444B98" w:rsidRPr="003B53C1" w:rsidRDefault="00000000">
      <w:pPr>
        <w:rPr>
          <w:lang w:val="it-CH"/>
        </w:rPr>
      </w:pPr>
      <w:r w:rsidRPr="003B53C1">
        <w:rPr>
          <w:lang w:val="it-CH"/>
        </w:rPr>
        <w:t>A</w:t>
      </w:r>
      <w:r w:rsidR="00A84C9D" w:rsidRPr="003B53C1">
        <w:rPr>
          <w:lang w:val="it-CH"/>
        </w:rPr>
        <w:t xml:space="preserve">gentia </w:t>
      </w:r>
      <w:r w:rsidRPr="003B53C1">
        <w:rPr>
          <w:lang w:val="it-CH"/>
        </w:rPr>
        <w:t>J</w:t>
      </w:r>
      <w:r w:rsidR="00A84C9D" w:rsidRPr="003B53C1">
        <w:rPr>
          <w:lang w:val="it-CH"/>
        </w:rPr>
        <w:t xml:space="preserve">udeteana pentru </w:t>
      </w:r>
      <w:r w:rsidRPr="003B53C1">
        <w:rPr>
          <w:lang w:val="it-CH"/>
        </w:rPr>
        <w:t>O</w:t>
      </w:r>
      <w:r w:rsidR="00A84C9D" w:rsidRPr="003B53C1">
        <w:rPr>
          <w:lang w:val="it-CH"/>
        </w:rPr>
        <w:t xml:space="preserve">cuparea </w:t>
      </w:r>
      <w:r w:rsidRPr="003B53C1">
        <w:rPr>
          <w:lang w:val="it-CH"/>
        </w:rPr>
        <w:t>F</w:t>
      </w:r>
      <w:r w:rsidR="00A84C9D" w:rsidRPr="003B53C1">
        <w:rPr>
          <w:lang w:val="it-CH"/>
        </w:rPr>
        <w:t xml:space="preserve">ortei de </w:t>
      </w:r>
      <w:r w:rsidRPr="003B53C1">
        <w:rPr>
          <w:lang w:val="it-CH"/>
        </w:rPr>
        <w:t>M</w:t>
      </w:r>
      <w:r w:rsidR="00A84C9D" w:rsidRPr="003B53C1">
        <w:rPr>
          <w:lang w:val="it-CH"/>
        </w:rPr>
        <w:t>unca  CLUJ,</w:t>
      </w:r>
      <w:r w:rsidRPr="003B53C1">
        <w:rPr>
          <w:lang w:val="it-CH"/>
        </w:rPr>
        <w:t xml:space="preserve"> prelucrează datele cu caracter personal furnizate prin dosarul de transfer la cerere exclusiv în scopul organizării și desfășurării procedurii de verificare a condițiilor de realizare a transferului și a competențelor specifice, al comunicării rezultatelor, al soluționării contestațiilor și al îndeplinirii obligațiilor legale privind evidența și arhivarea documentelor.</w:t>
      </w:r>
    </w:p>
    <w:p w14:paraId="27E14D53" w14:textId="77777777" w:rsidR="00444B98" w:rsidRPr="003B53C1" w:rsidRDefault="00000000">
      <w:pPr>
        <w:rPr>
          <w:lang w:val="it-CH"/>
        </w:rPr>
      </w:pPr>
      <w:r w:rsidRPr="003B53C1">
        <w:rPr>
          <w:lang w:val="it-CH"/>
        </w:rPr>
        <w:t>Temeiul prelucrării îl constituie îndeplinirea unei obligații legale și exercitarea autorității publice, în conformitate cu Regulamentul (UE) 2016/679 și cu legislația națională aplicabilă. Datele pot fi comunicate membrilor comisiilor, experților, structurilor de resurse umane, conducerii instituției și altor autorități publice, în condițiile legii.</w:t>
      </w:r>
    </w:p>
    <w:p w14:paraId="09602F37" w14:textId="77777777" w:rsidR="00444B98" w:rsidRPr="003B53C1" w:rsidRDefault="00000000">
      <w:pPr>
        <w:rPr>
          <w:lang w:val="it-CH"/>
        </w:rPr>
      </w:pPr>
      <w:r w:rsidRPr="003B53C1">
        <w:rPr>
          <w:lang w:val="it-CH"/>
        </w:rPr>
        <w:t>Subsemnatul/Subsemnata ______________________________________________ declar că am luat cunoștință de informarea privind prelucrarea datelor cu caracter personal și sunt de acord cu prelucrarea datelor furnizate în scopurile menționate mai sus, în măsura în care acordul este necesar potrivit legii.</w:t>
      </w:r>
    </w:p>
    <w:p w14:paraId="6241026F" w14:textId="77777777" w:rsidR="00A84C9D" w:rsidRPr="003B53C1" w:rsidRDefault="00A84C9D">
      <w:pPr>
        <w:rPr>
          <w:lang w:val="it-CH"/>
        </w:rPr>
      </w:pPr>
    </w:p>
    <w:p w14:paraId="7750F3F1" w14:textId="77777777" w:rsidR="00A84C9D" w:rsidRPr="003B53C1" w:rsidRDefault="00A84C9D">
      <w:pPr>
        <w:rPr>
          <w:lang w:val="it-CH"/>
        </w:rPr>
      </w:pPr>
    </w:p>
    <w:p w14:paraId="0884CFC5" w14:textId="77777777" w:rsidR="003F33F0" w:rsidRPr="003B53C1" w:rsidRDefault="003F33F0">
      <w:pPr>
        <w:rPr>
          <w:lang w:val="it-CH"/>
        </w:rPr>
      </w:pPr>
    </w:p>
    <w:p w14:paraId="49FFFE16" w14:textId="0E811164" w:rsidR="00444B98" w:rsidRPr="003B53C1" w:rsidRDefault="00000000">
      <w:pPr>
        <w:rPr>
          <w:lang w:val="it-CH"/>
        </w:rPr>
      </w:pPr>
      <w:r w:rsidRPr="003B53C1">
        <w:rPr>
          <w:lang w:val="it-CH"/>
        </w:rPr>
        <w:t>Data: ____________________                         Semnătura: ____________________</w:t>
      </w:r>
    </w:p>
    <w:p w14:paraId="35717D71" w14:textId="77777777" w:rsidR="00A84C9D" w:rsidRPr="003B53C1" w:rsidRDefault="00A84C9D">
      <w:pPr>
        <w:pStyle w:val="Heading1"/>
        <w:jc w:val="center"/>
        <w:rPr>
          <w:lang w:val="it-CH"/>
        </w:rPr>
      </w:pPr>
    </w:p>
    <w:p w14:paraId="634E46E9" w14:textId="77777777" w:rsidR="00A84C9D" w:rsidRPr="003B53C1" w:rsidRDefault="00A84C9D">
      <w:pPr>
        <w:pStyle w:val="Heading1"/>
        <w:jc w:val="center"/>
        <w:rPr>
          <w:lang w:val="it-CH"/>
        </w:rPr>
      </w:pPr>
    </w:p>
    <w:p w14:paraId="1388991D" w14:textId="77777777" w:rsidR="00A84C9D" w:rsidRPr="003B53C1" w:rsidRDefault="00A84C9D">
      <w:pPr>
        <w:pStyle w:val="Heading1"/>
        <w:jc w:val="center"/>
        <w:rPr>
          <w:lang w:val="it-CH"/>
        </w:rPr>
      </w:pPr>
    </w:p>
    <w:p w14:paraId="4D10CF36" w14:textId="77777777" w:rsidR="00A84C9D" w:rsidRPr="003B53C1" w:rsidRDefault="00A84C9D" w:rsidP="00A84C9D">
      <w:pPr>
        <w:rPr>
          <w:lang w:val="it-CH"/>
        </w:rPr>
      </w:pPr>
    </w:p>
    <w:p w14:paraId="6A76E34F" w14:textId="77777777" w:rsidR="00A84C9D" w:rsidRPr="003B53C1" w:rsidRDefault="00A84C9D" w:rsidP="00A84C9D">
      <w:pPr>
        <w:rPr>
          <w:lang w:val="it-CH"/>
        </w:rPr>
      </w:pPr>
    </w:p>
    <w:p w14:paraId="5CB4AAEB" w14:textId="77777777" w:rsidR="00A84C9D" w:rsidRPr="003B53C1" w:rsidRDefault="00A84C9D" w:rsidP="00A84C9D">
      <w:pPr>
        <w:rPr>
          <w:lang w:val="it-CH"/>
        </w:rPr>
      </w:pPr>
    </w:p>
    <w:p w14:paraId="1EF99577" w14:textId="77777777" w:rsidR="00A84C9D" w:rsidRPr="003B53C1" w:rsidRDefault="00A84C9D" w:rsidP="00A84C9D">
      <w:pPr>
        <w:rPr>
          <w:lang w:val="it-CH"/>
        </w:rPr>
      </w:pPr>
    </w:p>
    <w:p w14:paraId="3F0A038B" w14:textId="77777777" w:rsidR="00A84C9D" w:rsidRPr="003B53C1" w:rsidRDefault="00A84C9D" w:rsidP="00A84C9D">
      <w:pPr>
        <w:rPr>
          <w:lang w:val="it-CH"/>
        </w:rPr>
      </w:pPr>
    </w:p>
    <w:p w14:paraId="17FDB1BE" w14:textId="77777777" w:rsidR="00A84C9D" w:rsidRPr="003B53C1" w:rsidRDefault="00A84C9D" w:rsidP="00A84C9D">
      <w:pPr>
        <w:rPr>
          <w:lang w:val="it-CH"/>
        </w:rPr>
      </w:pPr>
    </w:p>
    <w:p w14:paraId="47D2E5A7" w14:textId="77777777" w:rsidR="00A84C9D" w:rsidRPr="003B53C1" w:rsidRDefault="00A84C9D" w:rsidP="00A84C9D">
      <w:pPr>
        <w:rPr>
          <w:lang w:val="it-CH"/>
        </w:rPr>
      </w:pPr>
    </w:p>
    <w:p w14:paraId="0A5EF32D" w14:textId="77777777" w:rsidR="00A84C9D" w:rsidRPr="003B53C1" w:rsidRDefault="00A84C9D" w:rsidP="00A84C9D">
      <w:pPr>
        <w:rPr>
          <w:lang w:val="it-CH"/>
        </w:rPr>
      </w:pPr>
    </w:p>
    <w:p w14:paraId="6146792F" w14:textId="77777777" w:rsidR="00A84C9D" w:rsidRPr="003B53C1" w:rsidRDefault="00A84C9D" w:rsidP="00A84C9D">
      <w:pPr>
        <w:rPr>
          <w:lang w:val="it-CH"/>
        </w:rPr>
      </w:pPr>
    </w:p>
    <w:p w14:paraId="155027A5" w14:textId="77777777" w:rsidR="00A84C9D" w:rsidRPr="003B53C1" w:rsidRDefault="00A84C9D" w:rsidP="00A84C9D">
      <w:pPr>
        <w:rPr>
          <w:lang w:val="it-CH"/>
        </w:rPr>
      </w:pPr>
    </w:p>
    <w:p w14:paraId="0B742651" w14:textId="77777777" w:rsidR="00A84C9D" w:rsidRPr="003B53C1" w:rsidRDefault="00A84C9D" w:rsidP="00A84C9D">
      <w:pPr>
        <w:rPr>
          <w:lang w:val="it-CH"/>
        </w:rPr>
      </w:pPr>
    </w:p>
    <w:p w14:paraId="3CA8F309" w14:textId="77777777" w:rsidR="00A84C9D" w:rsidRPr="003B53C1" w:rsidRDefault="00A84C9D" w:rsidP="00A84C9D">
      <w:pPr>
        <w:rPr>
          <w:lang w:val="it-CH"/>
        </w:rPr>
      </w:pPr>
    </w:p>
    <w:p w14:paraId="35381D12" w14:textId="77777777" w:rsidR="00A84C9D" w:rsidRPr="003B53C1" w:rsidRDefault="00A84C9D" w:rsidP="00A84C9D">
      <w:pPr>
        <w:rPr>
          <w:lang w:val="it-CH"/>
        </w:rPr>
      </w:pPr>
    </w:p>
    <w:sectPr w:rsidR="00A84C9D" w:rsidRPr="003B53C1" w:rsidSect="00034616">
      <w:footerReference w:type="default" r:id="rId8"/>
      <w:pgSz w:w="12240" w:h="15840"/>
      <w:pgMar w:top="1020" w:right="1134"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67B3" w14:textId="77777777" w:rsidR="009D4495" w:rsidRDefault="009D4495">
      <w:pPr>
        <w:spacing w:after="0" w:line="240" w:lineRule="auto"/>
      </w:pPr>
      <w:r>
        <w:separator/>
      </w:r>
    </w:p>
  </w:endnote>
  <w:endnote w:type="continuationSeparator" w:id="0">
    <w:p w14:paraId="1C8298C0" w14:textId="77777777" w:rsidR="009D4495" w:rsidRDefault="009D4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C0CD" w14:textId="77777777" w:rsidR="00444B98" w:rsidRDefault="00000000">
    <w:pPr>
      <w:pStyle w:val="Footer"/>
      <w:jc w:val="center"/>
    </w:pPr>
    <w:proofErr w:type="spellStart"/>
    <w:r>
      <w:rPr>
        <w:sz w:val="16"/>
      </w:rPr>
      <w:t>Procedură</w:t>
    </w:r>
    <w:proofErr w:type="spellEnd"/>
    <w:r>
      <w:rPr>
        <w:sz w:val="16"/>
      </w:rPr>
      <w:t xml:space="preserve"> </w:t>
    </w:r>
    <w:proofErr w:type="spellStart"/>
    <w:r>
      <w:rPr>
        <w:sz w:val="16"/>
      </w:rPr>
      <w:t>internă</w:t>
    </w:r>
    <w:proofErr w:type="spellEnd"/>
    <w:r>
      <w:rPr>
        <w:sz w:val="16"/>
      </w:rPr>
      <w:t xml:space="preserve"> - Transfer SMART SPO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4B6F7" w14:textId="77777777" w:rsidR="009D4495" w:rsidRDefault="009D4495">
      <w:pPr>
        <w:spacing w:after="0" w:line="240" w:lineRule="auto"/>
      </w:pPr>
      <w:r>
        <w:separator/>
      </w:r>
    </w:p>
  </w:footnote>
  <w:footnote w:type="continuationSeparator" w:id="0">
    <w:p w14:paraId="31E19613" w14:textId="77777777" w:rsidR="009D4495" w:rsidRDefault="009D44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19674226">
    <w:abstractNumId w:val="8"/>
  </w:num>
  <w:num w:numId="2" w16cid:durableId="536820574">
    <w:abstractNumId w:val="6"/>
  </w:num>
  <w:num w:numId="3" w16cid:durableId="1183787061">
    <w:abstractNumId w:val="5"/>
  </w:num>
  <w:num w:numId="4" w16cid:durableId="11611058">
    <w:abstractNumId w:val="4"/>
  </w:num>
  <w:num w:numId="5" w16cid:durableId="756755511">
    <w:abstractNumId w:val="7"/>
  </w:num>
  <w:num w:numId="6" w16cid:durableId="1435663010">
    <w:abstractNumId w:val="3"/>
  </w:num>
  <w:num w:numId="7" w16cid:durableId="478035186">
    <w:abstractNumId w:val="2"/>
  </w:num>
  <w:num w:numId="8" w16cid:durableId="686054587">
    <w:abstractNumId w:val="1"/>
  </w:num>
  <w:num w:numId="9" w16cid:durableId="199980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139A"/>
    <w:rsid w:val="0006063C"/>
    <w:rsid w:val="0015074B"/>
    <w:rsid w:val="001B08FE"/>
    <w:rsid w:val="0029639D"/>
    <w:rsid w:val="00326F90"/>
    <w:rsid w:val="003B53C1"/>
    <w:rsid w:val="003C70AE"/>
    <w:rsid w:val="003F33F0"/>
    <w:rsid w:val="004205A9"/>
    <w:rsid w:val="00444B98"/>
    <w:rsid w:val="00465884"/>
    <w:rsid w:val="00466807"/>
    <w:rsid w:val="00606953"/>
    <w:rsid w:val="00772891"/>
    <w:rsid w:val="007C16D3"/>
    <w:rsid w:val="007D43A7"/>
    <w:rsid w:val="008A140A"/>
    <w:rsid w:val="008C124F"/>
    <w:rsid w:val="00902364"/>
    <w:rsid w:val="00937ADD"/>
    <w:rsid w:val="00950D83"/>
    <w:rsid w:val="009927B4"/>
    <w:rsid w:val="009D4495"/>
    <w:rsid w:val="00A84C9D"/>
    <w:rsid w:val="00AA1D8D"/>
    <w:rsid w:val="00B47730"/>
    <w:rsid w:val="00BD5971"/>
    <w:rsid w:val="00BF7627"/>
    <w:rsid w:val="00CB0664"/>
    <w:rsid w:val="00CF3824"/>
    <w:rsid w:val="00D101A8"/>
    <w:rsid w:val="00DE2422"/>
    <w:rsid w:val="00DE249B"/>
    <w:rsid w:val="00E15F8C"/>
    <w:rsid w:val="00EE1FCF"/>
    <w:rsid w:val="00F63790"/>
    <w:rsid w:val="00FB01C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5A5B1F"/>
  <w14:defaultImageDpi w14:val="300"/>
  <w15:docId w15:val="{657E1809-EF6F-4613-872B-2D10E13C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9" w:lineRule="auto"/>
    </w:pPr>
    <w:rPr>
      <w:rFonts w:ascii="Arial" w:eastAsia="Arial" w:hAnsi="Arial"/>
      <w:color w:val="000000"/>
      <w:sz w:val="21"/>
    </w:rPr>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sz w:val="26"/>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b/>
      <w:bCs/>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ol">
    <w:name w:val="Articol"/>
    <w:basedOn w:val="Normal"/>
    <w:pPr>
      <w:spacing w:after="100"/>
    </w:pPr>
  </w:style>
  <w:style w:type="paragraph" w:customStyle="1" w:styleId="Small">
    <w:name w:val="Small"/>
    <w:basedOn w:val="Normal"/>
    <w:pPr>
      <w:spacing w:after="40"/>
    </w:pPr>
    <w:rPr>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Procedură internă Transfer SMART SPO - adaptată</vt:lpstr>
    </vt:vector>
  </TitlesOfParts>
  <Manager/>
  <Company/>
  <LinksUpToDate>false</LinksUpToDate>
  <CharactersWithSpaces>3446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internă Transfer SMART SPO - adaptată</dc:title>
  <dc:subject>Verificarea condițiilor de realizare a transferului și a competențelor specifice</dc:subject>
  <dc:creator>ANOFM</dc:creator>
  <cp:keywords>ANOFM, SMART SPO, transfer, funcție publică, procedură internă</cp:keywords>
  <dc:description>generated by python-docx</dc:description>
  <cp:lastModifiedBy>Simonica Ignat</cp:lastModifiedBy>
  <cp:revision>16</cp:revision>
  <cp:lastPrinted>2026-06-16T08:16:00Z</cp:lastPrinted>
  <dcterms:created xsi:type="dcterms:W3CDTF">2026-06-09T08:46:00Z</dcterms:created>
  <dcterms:modified xsi:type="dcterms:W3CDTF">2026-07-20T05:45:00Z</dcterms:modified>
  <cp:category/>
</cp:coreProperties>
</file>