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13" w14:textId="159132F1" w:rsidR="00444B98" w:rsidRDefault="00444B98">
      <w:pPr>
        <w:jc w:val="right"/>
      </w:pPr>
    </w:p>
    <w:p w14:paraId="486FE612" w14:textId="33143B3C" w:rsidR="00444B98" w:rsidRPr="00FE0F5F" w:rsidRDefault="00F606C8" w:rsidP="00D11A95">
      <w:pPr>
        <w:pStyle w:val="Heading1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E0F5F">
        <w:rPr>
          <w:rFonts w:ascii="Trebuchet MS" w:hAnsi="Trebuchet MS"/>
          <w:sz w:val="22"/>
          <w:szCs w:val="22"/>
        </w:rPr>
        <w:t>Anexa</w:t>
      </w:r>
      <w:proofErr w:type="spellEnd"/>
      <w:r w:rsidRPr="00FE0F5F">
        <w:rPr>
          <w:rFonts w:ascii="Trebuchet MS" w:hAnsi="Trebuchet MS"/>
          <w:sz w:val="22"/>
          <w:szCs w:val="22"/>
        </w:rPr>
        <w:t xml:space="preserve"> nr. 2 la procedură - Cerere de transfer la </w:t>
      </w:r>
      <w:proofErr w:type="spellStart"/>
      <w:r w:rsidRPr="00FE0F5F">
        <w:rPr>
          <w:rFonts w:ascii="Trebuchet MS" w:hAnsi="Trebuchet MS"/>
          <w:sz w:val="22"/>
          <w:szCs w:val="22"/>
        </w:rPr>
        <w:t>cerere</w:t>
      </w:r>
      <w:proofErr w:type="spellEnd"/>
    </w:p>
    <w:p w14:paraId="2A312BE3" w14:textId="77777777" w:rsidR="00D11A95" w:rsidRPr="00FE0F5F" w:rsidRDefault="00D11A95" w:rsidP="00D11A95">
      <w:pPr>
        <w:rPr>
          <w:rFonts w:ascii="Trebuchet MS" w:hAnsi="Trebuchet MS"/>
        </w:rPr>
      </w:pPr>
    </w:p>
    <w:p w14:paraId="07DA2971" w14:textId="62FA7528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proofErr w:type="spellStart"/>
      <w:r w:rsidRPr="00FE0F5F">
        <w:rPr>
          <w:rFonts w:ascii="Trebuchet MS" w:hAnsi="Trebuchet MS"/>
          <w:sz w:val="22"/>
        </w:rPr>
        <w:t>Subsemnatul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Subsemnata</w:t>
      </w:r>
      <w:proofErr w:type="spellEnd"/>
      <w:r w:rsidR="00263B14" w:rsidRPr="00FE0F5F">
        <w:rPr>
          <w:rFonts w:ascii="Trebuchet MS" w:hAnsi="Trebuchet MS"/>
          <w:sz w:val="22"/>
        </w:rPr>
        <w:t xml:space="preserve"> </w:t>
      </w:r>
      <w:r w:rsidRPr="00FE0F5F">
        <w:rPr>
          <w:rFonts w:ascii="Trebuchet MS" w:hAnsi="Trebuchet MS"/>
          <w:sz w:val="22"/>
        </w:rPr>
        <w:t>________________</w:t>
      </w:r>
      <w:r w:rsidR="00263B14" w:rsidRPr="00FE0F5F">
        <w:rPr>
          <w:rFonts w:ascii="Trebuchet MS" w:hAnsi="Trebuchet MS"/>
          <w:sz w:val="22"/>
        </w:rPr>
        <w:t>_______________</w:t>
      </w:r>
      <w:r w:rsidRPr="00FE0F5F">
        <w:rPr>
          <w:rFonts w:ascii="Trebuchet MS" w:hAnsi="Trebuchet MS"/>
          <w:sz w:val="22"/>
        </w:rPr>
        <w:t xml:space="preserve">____________________________, </w:t>
      </w:r>
      <w:proofErr w:type="spellStart"/>
      <w:r w:rsidRPr="00FE0F5F">
        <w:rPr>
          <w:rFonts w:ascii="Trebuchet MS" w:hAnsi="Trebuchet MS"/>
          <w:sz w:val="22"/>
        </w:rPr>
        <w:t>domiciliat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domiciliată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în</w:t>
      </w:r>
      <w:proofErr w:type="spellEnd"/>
      <w:r w:rsidRPr="00FE0F5F">
        <w:rPr>
          <w:rFonts w:ascii="Trebuchet MS" w:hAnsi="Trebuchet MS"/>
          <w:sz w:val="22"/>
        </w:rPr>
        <w:t xml:space="preserve"> ______________________________________________________________, </w:t>
      </w:r>
      <w:proofErr w:type="spellStart"/>
      <w:r w:rsidRPr="00FE0F5F">
        <w:rPr>
          <w:rFonts w:ascii="Trebuchet MS" w:hAnsi="Trebuchet MS"/>
          <w:sz w:val="22"/>
        </w:rPr>
        <w:t>posesor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posesoare</w:t>
      </w:r>
      <w:proofErr w:type="spellEnd"/>
      <w:r w:rsidRPr="00FE0F5F">
        <w:rPr>
          <w:rFonts w:ascii="Trebuchet MS" w:hAnsi="Trebuchet MS"/>
          <w:sz w:val="22"/>
        </w:rPr>
        <w:t xml:space="preserve"> al/a </w:t>
      </w:r>
      <w:proofErr w:type="spellStart"/>
      <w:r w:rsidRPr="00FE0F5F">
        <w:rPr>
          <w:rFonts w:ascii="Trebuchet MS" w:hAnsi="Trebuchet MS"/>
          <w:sz w:val="22"/>
        </w:rPr>
        <w:t>actului</w:t>
      </w:r>
      <w:proofErr w:type="spellEnd"/>
      <w:r w:rsidRPr="00FE0F5F">
        <w:rPr>
          <w:rFonts w:ascii="Trebuchet MS" w:hAnsi="Trebuchet MS"/>
          <w:sz w:val="22"/>
        </w:rPr>
        <w:t xml:space="preserve"> de identitate seria _____ nr. _______________, CNP ______________________________, având calitatea de funcționar public în cadrul _____________________________________________</w:t>
      </w:r>
      <w:r w:rsidR="00263B14" w:rsidRPr="00FE0F5F">
        <w:rPr>
          <w:rFonts w:ascii="Trebuchet MS" w:hAnsi="Trebuchet MS"/>
          <w:sz w:val="22"/>
        </w:rPr>
        <w:t>____________________</w:t>
      </w:r>
      <w:r w:rsidRPr="00FE0F5F">
        <w:rPr>
          <w:rFonts w:ascii="Trebuchet MS" w:hAnsi="Trebuchet MS"/>
          <w:sz w:val="22"/>
        </w:rPr>
        <w:t>________________, pe funcția publică de __________________________________, categoria _____</w:t>
      </w:r>
      <w:r w:rsidR="00263B14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 xml:space="preserve">, clasa ________, gradul profesional ______________________, numit/numită pe perioadă nedeterminată, formulez prezenta cerere de transfer la </w:t>
      </w:r>
      <w:proofErr w:type="spellStart"/>
      <w:r w:rsidRPr="00FE0F5F">
        <w:rPr>
          <w:rFonts w:ascii="Trebuchet MS" w:hAnsi="Trebuchet MS"/>
          <w:sz w:val="22"/>
        </w:rPr>
        <w:t>cerere</w:t>
      </w:r>
      <w:proofErr w:type="spellEnd"/>
      <w:r w:rsidRPr="00FE0F5F">
        <w:rPr>
          <w:rFonts w:ascii="Trebuchet MS" w:hAnsi="Trebuchet MS"/>
          <w:sz w:val="22"/>
        </w:rPr>
        <w:t xml:space="preserve"> pe </w:t>
      </w:r>
      <w:proofErr w:type="spellStart"/>
      <w:r w:rsidRPr="00FE0F5F">
        <w:rPr>
          <w:rFonts w:ascii="Trebuchet MS" w:hAnsi="Trebuchet MS"/>
          <w:sz w:val="22"/>
        </w:rPr>
        <w:t>funcția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publică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vacantă</w:t>
      </w:r>
      <w:proofErr w:type="spellEnd"/>
      <w:r w:rsidRPr="00FE0F5F">
        <w:rPr>
          <w:rFonts w:ascii="Trebuchet MS" w:hAnsi="Trebuchet MS"/>
          <w:sz w:val="22"/>
        </w:rPr>
        <w:t xml:space="preserve"> de ___________________________,</w:t>
      </w:r>
      <w:r w:rsidR="00263B14" w:rsidRPr="00FE0F5F">
        <w:rPr>
          <w:rFonts w:ascii="Trebuchet MS" w:hAnsi="Trebuchet MS"/>
          <w:sz w:val="22"/>
        </w:rPr>
        <w:t xml:space="preserve"> </w:t>
      </w:r>
      <w:r w:rsidRPr="00FE0F5F">
        <w:rPr>
          <w:rFonts w:ascii="Trebuchet MS" w:hAnsi="Trebuchet MS"/>
          <w:sz w:val="22"/>
        </w:rPr>
        <w:t xml:space="preserve">din </w:t>
      </w:r>
      <w:proofErr w:type="spellStart"/>
      <w:r w:rsidRPr="00FE0F5F">
        <w:rPr>
          <w:rFonts w:ascii="Trebuchet MS" w:hAnsi="Trebuchet MS"/>
          <w:sz w:val="22"/>
        </w:rPr>
        <w:t>cadrul</w:t>
      </w:r>
      <w:proofErr w:type="spellEnd"/>
      <w:r w:rsidRPr="00FE0F5F">
        <w:rPr>
          <w:rFonts w:ascii="Trebuchet MS" w:hAnsi="Trebuchet MS"/>
          <w:sz w:val="22"/>
        </w:rPr>
        <w:t xml:space="preserve"> _____</w:t>
      </w:r>
      <w:r w:rsidR="004714AE" w:rsidRPr="00FE0F5F">
        <w:rPr>
          <w:rFonts w:ascii="Trebuchet MS" w:hAnsi="Trebuchet MS"/>
          <w:sz w:val="22"/>
        </w:rPr>
        <w:t>_______________</w:t>
      </w:r>
      <w:r w:rsidR="00D11A95" w:rsidRPr="00FE0F5F">
        <w:rPr>
          <w:rFonts w:ascii="Trebuchet MS" w:hAnsi="Trebuchet MS"/>
          <w:sz w:val="22"/>
        </w:rPr>
        <w:t>_______________________</w:t>
      </w:r>
      <w:r w:rsidR="004714AE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</w:t>
      </w:r>
      <w:r w:rsidR="004714AE" w:rsidRP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_____________</w:t>
      </w:r>
    </w:p>
    <w:p w14:paraId="577492EA" w14:textId="77777777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2E35040F" w14:textId="77777777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Anexez prezentei cereri următoarele documente:</w:t>
      </w:r>
    </w:p>
    <w:p w14:paraId="42E98040" w14:textId="700981AC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1. 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12E9F80F" w14:textId="0E25672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2. 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____________</w:t>
      </w:r>
      <w:r w:rsidR="00B62533" w:rsidRPr="00FE0F5F">
        <w:rPr>
          <w:rFonts w:ascii="Trebuchet MS" w:hAnsi="Trebuchet MS"/>
          <w:sz w:val="22"/>
        </w:rPr>
        <w:t>___</w:t>
      </w:r>
    </w:p>
    <w:p w14:paraId="34DE2500" w14:textId="07C1764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3.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493E4AC4" w14:textId="2E89F2B5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4.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</w:t>
      </w:r>
    </w:p>
    <w:p w14:paraId="75C70BE7" w14:textId="66C82BE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5. 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</w:t>
      </w:r>
    </w:p>
    <w:p w14:paraId="7020A0CA" w14:textId="7F757B1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6. _________________________________________________________________________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2EC55999" w14:textId="416A933E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7. ___________________________________________________________________________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</w:t>
      </w:r>
      <w:r w:rsidRPr="00FE0F5F">
        <w:rPr>
          <w:rFonts w:ascii="Trebuchet MS" w:hAnsi="Trebuchet MS"/>
          <w:sz w:val="22"/>
        </w:rPr>
        <w:t>_</w:t>
      </w:r>
    </w:p>
    <w:p w14:paraId="41008C28" w14:textId="7BCC3F19" w:rsidR="008A4246" w:rsidRPr="00FE0F5F" w:rsidRDefault="008A4246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8. 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</w:t>
      </w:r>
      <w:r w:rsidRPr="00FE0F5F">
        <w:rPr>
          <w:rFonts w:ascii="Trebuchet MS" w:hAnsi="Trebuchet MS"/>
          <w:sz w:val="22"/>
        </w:rPr>
        <w:t>___</w:t>
      </w:r>
    </w:p>
    <w:p w14:paraId="26B43DC5" w14:textId="77777777" w:rsidR="00263B14" w:rsidRPr="00FE0F5F" w:rsidRDefault="00263B14" w:rsidP="00D11A95">
      <w:pPr>
        <w:spacing w:line="276" w:lineRule="auto"/>
        <w:jc w:val="both"/>
        <w:rPr>
          <w:rFonts w:ascii="Trebuchet MS" w:hAnsi="Trebuchet MS"/>
          <w:sz w:val="22"/>
        </w:rPr>
      </w:pPr>
    </w:p>
    <w:p w14:paraId="4D55319C" w14:textId="77777777" w:rsidR="0036567A" w:rsidRPr="00FE0F5F" w:rsidRDefault="0036567A" w:rsidP="00D11A95">
      <w:pPr>
        <w:spacing w:line="276" w:lineRule="auto"/>
        <w:jc w:val="both"/>
        <w:rPr>
          <w:rFonts w:ascii="Trebuchet MS" w:hAnsi="Trebuchet MS"/>
          <w:sz w:val="22"/>
        </w:rPr>
      </w:pPr>
    </w:p>
    <w:p w14:paraId="640B11EE" w14:textId="50FE782D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 xml:space="preserve">Data: ____________________                         </w:t>
      </w:r>
      <w:r w:rsidR="00964033" w:rsidRPr="00FE0F5F">
        <w:rPr>
          <w:rFonts w:ascii="Trebuchet MS" w:hAnsi="Trebuchet MS"/>
          <w:sz w:val="22"/>
        </w:rPr>
        <w:tab/>
      </w:r>
      <w:r w:rsidR="00964033" w:rsidRPr="00FE0F5F">
        <w:rPr>
          <w:rFonts w:ascii="Trebuchet MS" w:hAnsi="Trebuchet MS"/>
          <w:sz w:val="22"/>
        </w:rPr>
        <w:tab/>
      </w:r>
      <w:proofErr w:type="spellStart"/>
      <w:r w:rsidRPr="00FE0F5F">
        <w:rPr>
          <w:rFonts w:ascii="Trebuchet MS" w:hAnsi="Trebuchet MS"/>
          <w:sz w:val="22"/>
        </w:rPr>
        <w:t>Semnătura</w:t>
      </w:r>
      <w:proofErr w:type="spellEnd"/>
      <w:r w:rsidRPr="00FE0F5F">
        <w:rPr>
          <w:rFonts w:ascii="Trebuchet MS" w:hAnsi="Trebuchet MS"/>
          <w:sz w:val="22"/>
        </w:rPr>
        <w:t>: ____________________</w:t>
      </w:r>
    </w:p>
    <w:p w14:paraId="2C023469" w14:textId="6971023F" w:rsidR="00444B98" w:rsidRPr="00FE0F5F" w:rsidRDefault="00444B98" w:rsidP="00D11A95">
      <w:pPr>
        <w:spacing w:line="276" w:lineRule="auto"/>
        <w:rPr>
          <w:rFonts w:ascii="Trebuchet MS" w:hAnsi="Trebuchet MS"/>
          <w:sz w:val="22"/>
        </w:rPr>
      </w:pPr>
    </w:p>
    <w:sectPr w:rsidR="00444B98" w:rsidRPr="00FE0F5F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6E3D" w14:textId="77777777" w:rsidR="00961D67" w:rsidRDefault="00961D67">
      <w:pPr>
        <w:spacing w:after="0" w:line="240" w:lineRule="auto"/>
      </w:pPr>
      <w:r>
        <w:separator/>
      </w:r>
    </w:p>
  </w:endnote>
  <w:endnote w:type="continuationSeparator" w:id="0">
    <w:p w14:paraId="307C5168" w14:textId="77777777" w:rsidR="00961D67" w:rsidRDefault="0096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1CFC" w14:textId="77777777" w:rsidR="00961D67" w:rsidRDefault="00961D67">
      <w:pPr>
        <w:spacing w:after="0" w:line="240" w:lineRule="auto"/>
      </w:pPr>
      <w:r>
        <w:separator/>
      </w:r>
    </w:p>
  </w:footnote>
  <w:footnote w:type="continuationSeparator" w:id="0">
    <w:p w14:paraId="1B7023CA" w14:textId="77777777" w:rsidR="00961D67" w:rsidRDefault="0096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3576008">
    <w:abstractNumId w:val="8"/>
  </w:num>
  <w:num w:numId="2" w16cid:durableId="1785343447">
    <w:abstractNumId w:val="6"/>
  </w:num>
  <w:num w:numId="3" w16cid:durableId="1523861949">
    <w:abstractNumId w:val="5"/>
  </w:num>
  <w:num w:numId="4" w16cid:durableId="171530714">
    <w:abstractNumId w:val="4"/>
  </w:num>
  <w:num w:numId="5" w16cid:durableId="1239051710">
    <w:abstractNumId w:val="7"/>
  </w:num>
  <w:num w:numId="6" w16cid:durableId="957682083">
    <w:abstractNumId w:val="3"/>
  </w:num>
  <w:num w:numId="7" w16cid:durableId="950090137">
    <w:abstractNumId w:val="2"/>
  </w:num>
  <w:num w:numId="8" w16cid:durableId="251085525">
    <w:abstractNumId w:val="1"/>
  </w:num>
  <w:num w:numId="9" w16cid:durableId="61382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B14"/>
    <w:rsid w:val="0029639D"/>
    <w:rsid w:val="00326F90"/>
    <w:rsid w:val="0036567A"/>
    <w:rsid w:val="003C70AE"/>
    <w:rsid w:val="004205A9"/>
    <w:rsid w:val="00444B98"/>
    <w:rsid w:val="004714AE"/>
    <w:rsid w:val="005437B4"/>
    <w:rsid w:val="005B2A41"/>
    <w:rsid w:val="00772891"/>
    <w:rsid w:val="007C16D3"/>
    <w:rsid w:val="008A4246"/>
    <w:rsid w:val="008C124F"/>
    <w:rsid w:val="00961D67"/>
    <w:rsid w:val="00964033"/>
    <w:rsid w:val="009927B4"/>
    <w:rsid w:val="00AA1D8D"/>
    <w:rsid w:val="00B24521"/>
    <w:rsid w:val="00B47730"/>
    <w:rsid w:val="00B62533"/>
    <w:rsid w:val="00BD5971"/>
    <w:rsid w:val="00BF7627"/>
    <w:rsid w:val="00CB0664"/>
    <w:rsid w:val="00CF3824"/>
    <w:rsid w:val="00D11A95"/>
    <w:rsid w:val="00E15F8C"/>
    <w:rsid w:val="00EB5BBE"/>
    <w:rsid w:val="00F606C8"/>
    <w:rsid w:val="00FB01CE"/>
    <w:rsid w:val="00FC693F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A5B1F"/>
  <w14:defaultImageDpi w14:val="300"/>
  <w15:docId w15:val="{657E1809-EF6F-4613-872B-2D10E13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ol">
    <w:name w:val="Articol"/>
    <w:basedOn w:val="Normal"/>
    <w:pPr>
      <w:spacing w:after="100"/>
    </w:pPr>
  </w:style>
  <w:style w:type="paragraph" w:customStyle="1" w:styleId="Small">
    <w:name w:val="Small"/>
    <w:basedOn w:val="Normal"/>
    <w:pPr>
      <w:spacing w:after="4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Procedură internă Transfer SMART SPO - adaptată</vt:lpstr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internă Transfer SMART SPO - adaptată</dc:title>
  <dc:subject>Verificarea condițiilor de realizare a transferului și a competențelor specifice</dc:subject>
  <dc:creator>ANOFM</dc:creator>
  <cp:keywords>ANOFM, SMART SPO, transfer, funcție publică, procedură internă</cp:keywords>
  <dc:description>generated by python-docx</dc:description>
  <cp:lastModifiedBy>Horia Puscas</cp:lastModifiedBy>
  <cp:revision>3</cp:revision>
  <dcterms:created xsi:type="dcterms:W3CDTF">2026-06-16T06:56:00Z</dcterms:created>
  <dcterms:modified xsi:type="dcterms:W3CDTF">2026-06-16T06:57:00Z</dcterms:modified>
  <cp:category/>
</cp:coreProperties>
</file>