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E612" w14:textId="6F9D717C" w:rsidR="00444B98" w:rsidRPr="003507AA" w:rsidRDefault="00000000" w:rsidP="00B44946">
      <w:pPr>
        <w:pStyle w:val="Heading1"/>
        <w:jc w:val="center"/>
        <w:rPr>
          <w:rFonts w:ascii="Arial" w:hAnsi="Arial" w:cs="Arial"/>
          <w:sz w:val="28"/>
          <w:lang w:val="ro-RO"/>
        </w:rPr>
      </w:pPr>
      <w:r w:rsidRPr="003507AA">
        <w:rPr>
          <w:rFonts w:ascii="Arial" w:hAnsi="Arial" w:cs="Arial"/>
          <w:sz w:val="28"/>
          <w:lang w:val="ro-RO"/>
        </w:rPr>
        <w:t>Cerere de transfer la cerere</w:t>
      </w:r>
    </w:p>
    <w:p w14:paraId="0075D691" w14:textId="77777777" w:rsidR="003507AA" w:rsidRPr="003507AA" w:rsidRDefault="003507AA" w:rsidP="003507AA">
      <w:pPr>
        <w:rPr>
          <w:sz w:val="28"/>
          <w:szCs w:val="28"/>
          <w:lang w:val="ro-RO"/>
        </w:rPr>
      </w:pPr>
    </w:p>
    <w:p w14:paraId="731DC42B" w14:textId="571B4E0E" w:rsidR="003507AA" w:rsidRDefault="00000000" w:rsidP="004205A9">
      <w:pPr>
        <w:jc w:val="both"/>
        <w:rPr>
          <w:sz w:val="28"/>
          <w:szCs w:val="28"/>
          <w:lang w:val="ro-RO"/>
        </w:rPr>
      </w:pPr>
      <w:r w:rsidRPr="003507AA">
        <w:rPr>
          <w:sz w:val="28"/>
          <w:szCs w:val="28"/>
          <w:lang w:val="ro-RO"/>
        </w:rPr>
        <w:t>Subsemnatul/Subsemnata __________________________________________, domiciliat/domiciliată în ________________________</w:t>
      </w:r>
      <w:r w:rsidR="00B44946" w:rsidRPr="003507AA">
        <w:rPr>
          <w:sz w:val="28"/>
          <w:szCs w:val="28"/>
          <w:lang w:val="ro-RO"/>
        </w:rPr>
        <w:t xml:space="preserve">jud. </w:t>
      </w:r>
      <w:r w:rsidR="00AB0C5B" w:rsidRPr="003507AA">
        <w:rPr>
          <w:sz w:val="28"/>
          <w:szCs w:val="28"/>
          <w:lang w:val="ro-RO"/>
        </w:rPr>
        <w:t>_</w:t>
      </w:r>
      <w:r w:rsidR="00B44946" w:rsidRPr="003507AA">
        <w:rPr>
          <w:sz w:val="28"/>
          <w:szCs w:val="28"/>
          <w:lang w:val="ro-RO"/>
        </w:rPr>
        <w:t>_</w:t>
      </w:r>
      <w:r w:rsidRPr="003507AA">
        <w:rPr>
          <w:sz w:val="28"/>
          <w:szCs w:val="28"/>
          <w:lang w:val="ro-RO"/>
        </w:rPr>
        <w:t xml:space="preserve">_______________, posesor/posesoare al/a actului de identitate seria _____ nr. ___________, CNP _______________________, având calitatea de funcționar public în cadrul _______________________________________________________________, pe funcția publică de ______________________________, categoria </w:t>
      </w:r>
      <w:r w:rsidR="00AB0C5B" w:rsidRPr="003507AA">
        <w:rPr>
          <w:sz w:val="28"/>
          <w:szCs w:val="28"/>
          <w:lang w:val="ro-RO"/>
        </w:rPr>
        <w:t>_______</w:t>
      </w:r>
      <w:r w:rsidRPr="003507AA">
        <w:rPr>
          <w:sz w:val="28"/>
          <w:szCs w:val="28"/>
          <w:lang w:val="ro-RO"/>
        </w:rPr>
        <w:t>________</w:t>
      </w:r>
      <w:r w:rsidR="003507AA">
        <w:rPr>
          <w:sz w:val="28"/>
          <w:szCs w:val="28"/>
          <w:lang w:val="ro-RO"/>
        </w:rPr>
        <w:t xml:space="preserve"> (</w:t>
      </w:r>
      <w:r w:rsidR="003507AA" w:rsidRPr="003507AA">
        <w:rPr>
          <w:i/>
          <w:iCs/>
          <w:sz w:val="28"/>
          <w:szCs w:val="28"/>
          <w:lang w:val="ro-RO"/>
        </w:rPr>
        <w:t>execuţie/conducere</w:t>
      </w:r>
      <w:r w:rsidR="003507AA">
        <w:rPr>
          <w:sz w:val="28"/>
          <w:szCs w:val="28"/>
          <w:lang w:val="ro-RO"/>
        </w:rPr>
        <w:t>)</w:t>
      </w:r>
      <w:r w:rsidRPr="003507AA">
        <w:rPr>
          <w:sz w:val="28"/>
          <w:szCs w:val="28"/>
          <w:lang w:val="ro-RO"/>
        </w:rPr>
        <w:t>, clasa ____, gradul profesional ____________________, numit/numită pe perioadă nedeterminată, formulez prezenta cerere de transfer la cerere pe funcția publică vacantă de _______________________</w:t>
      </w:r>
      <w:r w:rsidR="003507AA">
        <w:rPr>
          <w:sz w:val="28"/>
          <w:szCs w:val="28"/>
          <w:lang w:val="ro-RO"/>
        </w:rPr>
        <w:t>____________</w:t>
      </w:r>
      <w:r w:rsidRPr="003507AA">
        <w:rPr>
          <w:sz w:val="28"/>
          <w:szCs w:val="28"/>
          <w:lang w:val="ro-RO"/>
        </w:rPr>
        <w:t>,</w:t>
      </w:r>
      <w:r w:rsidR="003507AA">
        <w:rPr>
          <w:sz w:val="28"/>
          <w:szCs w:val="28"/>
          <w:lang w:val="ro-RO"/>
        </w:rPr>
        <w:t xml:space="preserve"> </w:t>
      </w:r>
      <w:r w:rsidR="003507AA" w:rsidRPr="003507AA">
        <w:rPr>
          <w:sz w:val="28"/>
          <w:szCs w:val="28"/>
          <w:lang w:val="ro-RO"/>
        </w:rPr>
        <w:t>categoria _______________</w:t>
      </w:r>
      <w:r w:rsidR="003507AA">
        <w:rPr>
          <w:sz w:val="28"/>
          <w:szCs w:val="28"/>
          <w:lang w:val="ro-RO"/>
        </w:rPr>
        <w:t xml:space="preserve"> (</w:t>
      </w:r>
      <w:r w:rsidR="003507AA" w:rsidRPr="003507AA">
        <w:rPr>
          <w:i/>
          <w:iCs/>
          <w:sz w:val="28"/>
          <w:szCs w:val="28"/>
          <w:lang w:val="ro-RO"/>
        </w:rPr>
        <w:t>execuţie/conducere</w:t>
      </w:r>
      <w:r w:rsidR="003507AA">
        <w:rPr>
          <w:sz w:val="28"/>
          <w:szCs w:val="28"/>
          <w:lang w:val="ro-RO"/>
        </w:rPr>
        <w:t>)</w:t>
      </w:r>
      <w:r w:rsidR="003507AA" w:rsidRPr="003507AA">
        <w:rPr>
          <w:sz w:val="28"/>
          <w:szCs w:val="28"/>
          <w:lang w:val="ro-RO"/>
        </w:rPr>
        <w:t>, clasa ____, gradul profesional ____________________</w:t>
      </w:r>
      <w:r w:rsidR="003507AA">
        <w:rPr>
          <w:sz w:val="28"/>
          <w:szCs w:val="28"/>
          <w:lang w:val="ro-RO"/>
        </w:rPr>
        <w:t>_</w:t>
      </w:r>
      <w:r w:rsidR="003507AA" w:rsidRPr="003507AA">
        <w:rPr>
          <w:sz w:val="28"/>
          <w:szCs w:val="28"/>
          <w:lang w:val="ro-RO"/>
        </w:rPr>
        <w:t xml:space="preserve">, </w:t>
      </w:r>
      <w:r w:rsidRPr="003507AA">
        <w:rPr>
          <w:sz w:val="28"/>
          <w:szCs w:val="28"/>
          <w:lang w:val="ro-RO"/>
        </w:rPr>
        <w:t xml:space="preserve"> din cadrul</w:t>
      </w:r>
      <w:r w:rsidR="003507AA">
        <w:rPr>
          <w:sz w:val="28"/>
          <w:szCs w:val="28"/>
          <w:lang w:val="ro-RO"/>
        </w:rPr>
        <w:t xml:space="preserve"> _______________________________________________________</w:t>
      </w:r>
      <w:r w:rsidR="006C5592" w:rsidRPr="003507AA">
        <w:rPr>
          <w:sz w:val="28"/>
          <w:szCs w:val="28"/>
          <w:lang w:val="ro-RO"/>
        </w:rPr>
        <w:t xml:space="preserve"> </w:t>
      </w:r>
    </w:p>
    <w:p w14:paraId="07DA2971" w14:textId="55097C28" w:rsidR="00444B98" w:rsidRPr="003507AA" w:rsidRDefault="003507AA" w:rsidP="004205A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</w:t>
      </w:r>
      <w:r w:rsidRPr="003507AA">
        <w:rPr>
          <w:sz w:val="28"/>
          <w:szCs w:val="28"/>
          <w:lang w:val="ro-RO"/>
        </w:rPr>
        <w:t>______</w:t>
      </w:r>
      <w:r w:rsidR="00AB0C5B" w:rsidRPr="003507AA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>______________</w:t>
      </w:r>
      <w:r w:rsidRPr="003507AA">
        <w:rPr>
          <w:sz w:val="28"/>
          <w:szCs w:val="28"/>
          <w:lang w:val="ro-RO"/>
        </w:rPr>
        <w:t>A</w:t>
      </w:r>
      <w:r w:rsidR="006D21F0">
        <w:rPr>
          <w:sz w:val="28"/>
          <w:szCs w:val="28"/>
          <w:lang w:val="ro-RO"/>
        </w:rPr>
        <w:t>.</w:t>
      </w:r>
      <w:r w:rsidRPr="003507AA">
        <w:rPr>
          <w:sz w:val="28"/>
          <w:szCs w:val="28"/>
          <w:lang w:val="ro-RO"/>
        </w:rPr>
        <w:t>J</w:t>
      </w:r>
      <w:r w:rsidR="006D21F0">
        <w:rPr>
          <w:sz w:val="28"/>
          <w:szCs w:val="28"/>
          <w:lang w:val="ro-RO"/>
        </w:rPr>
        <w:t>.</w:t>
      </w:r>
      <w:r w:rsidRPr="003507AA">
        <w:rPr>
          <w:sz w:val="28"/>
          <w:szCs w:val="28"/>
          <w:lang w:val="ro-RO"/>
        </w:rPr>
        <w:t>O</w:t>
      </w:r>
      <w:r w:rsidR="006D21F0">
        <w:rPr>
          <w:sz w:val="28"/>
          <w:szCs w:val="28"/>
          <w:lang w:val="ro-RO"/>
        </w:rPr>
        <w:t>.</w:t>
      </w:r>
      <w:r w:rsidRPr="003507AA">
        <w:rPr>
          <w:sz w:val="28"/>
          <w:szCs w:val="28"/>
          <w:lang w:val="ro-RO"/>
        </w:rPr>
        <w:t>F</w:t>
      </w:r>
      <w:r w:rsidR="006D21F0">
        <w:rPr>
          <w:sz w:val="28"/>
          <w:szCs w:val="28"/>
          <w:lang w:val="ro-RO"/>
        </w:rPr>
        <w:t>.</w:t>
      </w:r>
      <w:r w:rsidRPr="003507AA">
        <w:rPr>
          <w:sz w:val="28"/>
          <w:szCs w:val="28"/>
          <w:lang w:val="ro-RO"/>
        </w:rPr>
        <w:t>M</w:t>
      </w:r>
      <w:r w:rsidR="006D21F0">
        <w:rPr>
          <w:sz w:val="28"/>
          <w:szCs w:val="28"/>
          <w:lang w:val="ro-RO"/>
        </w:rPr>
        <w:t>.</w:t>
      </w:r>
      <w:r w:rsidR="00AB0C5B" w:rsidRPr="003507AA">
        <w:rPr>
          <w:sz w:val="28"/>
          <w:szCs w:val="28"/>
          <w:lang w:val="ro-RO"/>
        </w:rPr>
        <w:t xml:space="preserve"> </w:t>
      </w:r>
      <w:r w:rsidR="00A95EE9">
        <w:rPr>
          <w:sz w:val="28"/>
          <w:szCs w:val="28"/>
          <w:lang w:val="ro-RO"/>
        </w:rPr>
        <w:t>Bistrița-Năsăud</w:t>
      </w:r>
      <w:r w:rsidRPr="003507AA">
        <w:rPr>
          <w:sz w:val="28"/>
          <w:szCs w:val="28"/>
          <w:lang w:val="ro-RO"/>
        </w:rPr>
        <w:t>.</w:t>
      </w:r>
    </w:p>
    <w:p w14:paraId="577492EA" w14:textId="77777777" w:rsidR="00444B98" w:rsidRPr="003507AA" w:rsidRDefault="00000000" w:rsidP="004205A9">
      <w:pPr>
        <w:jc w:val="both"/>
        <w:rPr>
          <w:sz w:val="28"/>
          <w:szCs w:val="28"/>
          <w:lang w:val="ro-RO"/>
        </w:rPr>
      </w:pPr>
      <w:r w:rsidRPr="003507AA">
        <w:rPr>
          <w:sz w:val="28"/>
          <w:szCs w:val="28"/>
          <w:lang w:val="ro-RO"/>
        </w:rPr>
        <w:t>Solicit realizarea transferului la cerere în temeiul art. 506 alin. (1) lit. b) și alin. (8) din Ordonanța de urgență a Guvernului nr. 57/2019 privind Codul administrativ, cu modificările și completările ulterioare, și declar că am luat cunoștință de prevederile procedurii interne aplicabile.</w:t>
      </w:r>
    </w:p>
    <w:p w14:paraId="2E35040F" w14:textId="77777777" w:rsidR="00444B98" w:rsidRPr="003507AA" w:rsidRDefault="00000000" w:rsidP="004205A9">
      <w:pPr>
        <w:jc w:val="both"/>
        <w:rPr>
          <w:sz w:val="28"/>
          <w:szCs w:val="28"/>
          <w:lang w:val="ro-RO"/>
        </w:rPr>
      </w:pPr>
      <w:r w:rsidRPr="003507AA">
        <w:rPr>
          <w:sz w:val="28"/>
          <w:szCs w:val="28"/>
          <w:lang w:val="ro-RO"/>
        </w:rPr>
        <w:t>Anexez prezentei cereri următoarele documente:</w:t>
      </w:r>
    </w:p>
    <w:p w14:paraId="42E98040" w14:textId="27D7A4A5" w:rsidR="00444B98" w:rsidRPr="003507AA" w:rsidRDefault="00000000" w:rsidP="004205A9">
      <w:pPr>
        <w:jc w:val="both"/>
        <w:rPr>
          <w:sz w:val="28"/>
          <w:szCs w:val="28"/>
          <w:lang w:val="ro-RO"/>
        </w:rPr>
      </w:pPr>
      <w:r w:rsidRPr="003507AA">
        <w:rPr>
          <w:sz w:val="28"/>
          <w:szCs w:val="28"/>
          <w:lang w:val="ro-RO"/>
        </w:rPr>
        <w:t>1. ______________________________________________________________</w:t>
      </w:r>
    </w:p>
    <w:p w14:paraId="12E9F80F" w14:textId="5F470C08" w:rsidR="00444B98" w:rsidRPr="003507AA" w:rsidRDefault="00000000" w:rsidP="004205A9">
      <w:pPr>
        <w:jc w:val="both"/>
        <w:rPr>
          <w:sz w:val="28"/>
          <w:szCs w:val="28"/>
          <w:lang w:val="ro-RO"/>
        </w:rPr>
      </w:pPr>
      <w:r w:rsidRPr="003507AA">
        <w:rPr>
          <w:sz w:val="28"/>
          <w:szCs w:val="28"/>
          <w:lang w:val="ro-RO"/>
        </w:rPr>
        <w:t>2. ______________________________________________________________</w:t>
      </w:r>
    </w:p>
    <w:p w14:paraId="34DE2500" w14:textId="3E25BCBD" w:rsidR="00444B98" w:rsidRPr="003507AA" w:rsidRDefault="00000000" w:rsidP="004205A9">
      <w:pPr>
        <w:jc w:val="both"/>
        <w:rPr>
          <w:sz w:val="28"/>
          <w:szCs w:val="28"/>
          <w:lang w:val="ro-RO"/>
        </w:rPr>
      </w:pPr>
      <w:r w:rsidRPr="003507AA">
        <w:rPr>
          <w:sz w:val="28"/>
          <w:szCs w:val="28"/>
          <w:lang w:val="ro-RO"/>
        </w:rPr>
        <w:t>3. ______________________________________________________________</w:t>
      </w:r>
    </w:p>
    <w:p w14:paraId="493E4AC4" w14:textId="7DF31BBC" w:rsidR="00444B98" w:rsidRPr="003507AA" w:rsidRDefault="00000000" w:rsidP="004205A9">
      <w:pPr>
        <w:jc w:val="both"/>
        <w:rPr>
          <w:sz w:val="28"/>
          <w:szCs w:val="28"/>
          <w:lang w:val="ro-RO"/>
        </w:rPr>
      </w:pPr>
      <w:r w:rsidRPr="003507AA">
        <w:rPr>
          <w:sz w:val="28"/>
          <w:szCs w:val="28"/>
          <w:lang w:val="ro-RO"/>
        </w:rPr>
        <w:t>4. ______________________________________________________________</w:t>
      </w:r>
    </w:p>
    <w:p w14:paraId="1616948B" w14:textId="2EE5A479" w:rsidR="003507AA" w:rsidRPr="003507AA" w:rsidRDefault="003507AA" w:rsidP="003507A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Pr="003507AA">
        <w:rPr>
          <w:sz w:val="28"/>
          <w:szCs w:val="28"/>
          <w:lang w:val="ro-RO"/>
        </w:rPr>
        <w:t>. ______________________________________________________________</w:t>
      </w:r>
    </w:p>
    <w:p w14:paraId="7B4D57E2" w14:textId="46809D3F" w:rsidR="003507AA" w:rsidRPr="003507AA" w:rsidRDefault="003507AA" w:rsidP="003507A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</w:t>
      </w:r>
      <w:r w:rsidRPr="003507AA">
        <w:rPr>
          <w:sz w:val="28"/>
          <w:szCs w:val="28"/>
          <w:lang w:val="ro-RO"/>
        </w:rPr>
        <w:t>. ______________________________________________________________</w:t>
      </w:r>
    </w:p>
    <w:p w14:paraId="61316C90" w14:textId="3532C072" w:rsidR="003507AA" w:rsidRPr="003507AA" w:rsidRDefault="003507AA" w:rsidP="003507A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7</w:t>
      </w:r>
      <w:r w:rsidRPr="003507AA">
        <w:rPr>
          <w:sz w:val="28"/>
          <w:szCs w:val="28"/>
          <w:lang w:val="ro-RO"/>
        </w:rPr>
        <w:t>. ______________________________________________________________</w:t>
      </w:r>
    </w:p>
    <w:p w14:paraId="401ECD12" w14:textId="6450D38A" w:rsidR="003507AA" w:rsidRPr="003507AA" w:rsidRDefault="003507AA" w:rsidP="003507A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8</w:t>
      </w:r>
      <w:r w:rsidRPr="003507AA">
        <w:rPr>
          <w:sz w:val="28"/>
          <w:szCs w:val="28"/>
          <w:lang w:val="ro-RO"/>
        </w:rPr>
        <w:t>. ______________________________________________________________</w:t>
      </w:r>
    </w:p>
    <w:p w14:paraId="78ADEF92" w14:textId="50EB26FC" w:rsidR="003507AA" w:rsidRPr="003507AA" w:rsidRDefault="003507AA" w:rsidP="003507A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9</w:t>
      </w:r>
      <w:r w:rsidRPr="003507AA">
        <w:rPr>
          <w:sz w:val="28"/>
          <w:szCs w:val="28"/>
          <w:lang w:val="ro-RO"/>
        </w:rPr>
        <w:t>. ______________________________________________________________</w:t>
      </w:r>
    </w:p>
    <w:p w14:paraId="43CCB18B" w14:textId="7F7F091F" w:rsidR="003507AA" w:rsidRPr="003507AA" w:rsidRDefault="003507AA" w:rsidP="003507A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10</w:t>
      </w:r>
      <w:r w:rsidRPr="003507AA">
        <w:rPr>
          <w:sz w:val="28"/>
          <w:szCs w:val="28"/>
          <w:lang w:val="ro-RO"/>
        </w:rPr>
        <w:t>._____________________________________________________________</w:t>
      </w:r>
    </w:p>
    <w:p w14:paraId="1EC404EE" w14:textId="0D95D3C1" w:rsidR="003507AA" w:rsidRPr="003507AA" w:rsidRDefault="003507AA" w:rsidP="003507A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11.</w:t>
      </w:r>
      <w:r w:rsidRPr="003507AA">
        <w:rPr>
          <w:sz w:val="28"/>
          <w:szCs w:val="28"/>
          <w:lang w:val="ro-RO"/>
        </w:rPr>
        <w:t>_____________________________________________________________</w:t>
      </w:r>
    </w:p>
    <w:p w14:paraId="60FDD35C" w14:textId="478894CE" w:rsidR="003507AA" w:rsidRPr="003507AA" w:rsidRDefault="003507AA" w:rsidP="003507A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12</w:t>
      </w:r>
      <w:r w:rsidRPr="003507AA">
        <w:rPr>
          <w:sz w:val="28"/>
          <w:szCs w:val="28"/>
          <w:lang w:val="ro-RO"/>
        </w:rPr>
        <w:t>._____________________________________________________________</w:t>
      </w:r>
    </w:p>
    <w:p w14:paraId="04A25368" w14:textId="33C65DB0" w:rsidR="003507AA" w:rsidRPr="003507AA" w:rsidRDefault="003507AA" w:rsidP="003507A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13</w:t>
      </w:r>
      <w:r w:rsidRPr="003507AA">
        <w:rPr>
          <w:sz w:val="28"/>
          <w:szCs w:val="28"/>
          <w:lang w:val="ro-RO"/>
        </w:rPr>
        <w:t>._____________________________________________________________</w:t>
      </w:r>
    </w:p>
    <w:p w14:paraId="62666E3B" w14:textId="7411F9FB" w:rsidR="003507AA" w:rsidRPr="003507AA" w:rsidRDefault="003507AA" w:rsidP="003507A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</w:t>
      </w:r>
      <w:r w:rsidRPr="003507AA">
        <w:rPr>
          <w:sz w:val="28"/>
          <w:szCs w:val="28"/>
          <w:lang w:val="ro-RO"/>
        </w:rPr>
        <w:t>4._____________________________________________________________</w:t>
      </w:r>
    </w:p>
    <w:p w14:paraId="2942EEEC" w14:textId="63FE4E17" w:rsidR="00AB0C5B" w:rsidRPr="003507AA" w:rsidRDefault="00000000" w:rsidP="003507AA">
      <w:pPr>
        <w:jc w:val="both"/>
        <w:rPr>
          <w:sz w:val="28"/>
          <w:szCs w:val="28"/>
          <w:lang w:val="ro-RO"/>
        </w:rPr>
      </w:pPr>
      <w:r w:rsidRPr="003507AA">
        <w:rPr>
          <w:sz w:val="28"/>
          <w:szCs w:val="28"/>
          <w:lang w:val="ro-RO"/>
        </w:rPr>
        <w:t>Data: ____________________                         Semnătura: ____________________</w:t>
      </w:r>
    </w:p>
    <w:sectPr w:rsidR="00AB0C5B" w:rsidRPr="003507AA" w:rsidSect="00AB0C5B">
      <w:pgSz w:w="12240" w:h="15840"/>
      <w:pgMar w:top="1020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54ED" w14:textId="77777777" w:rsidR="00B247FB" w:rsidRDefault="00B247FB">
      <w:pPr>
        <w:spacing w:after="0" w:line="240" w:lineRule="auto"/>
      </w:pPr>
      <w:r>
        <w:separator/>
      </w:r>
    </w:p>
  </w:endnote>
  <w:endnote w:type="continuationSeparator" w:id="0">
    <w:p w14:paraId="54F718F1" w14:textId="77777777" w:rsidR="00B247FB" w:rsidRDefault="00B2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45B9" w14:textId="77777777" w:rsidR="00B247FB" w:rsidRDefault="00B247FB">
      <w:pPr>
        <w:spacing w:after="0" w:line="240" w:lineRule="auto"/>
      </w:pPr>
      <w:r>
        <w:separator/>
      </w:r>
    </w:p>
  </w:footnote>
  <w:footnote w:type="continuationSeparator" w:id="0">
    <w:p w14:paraId="70460A9A" w14:textId="77777777" w:rsidR="00B247FB" w:rsidRDefault="00B24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9674226">
    <w:abstractNumId w:val="8"/>
  </w:num>
  <w:num w:numId="2" w16cid:durableId="536820574">
    <w:abstractNumId w:val="6"/>
  </w:num>
  <w:num w:numId="3" w16cid:durableId="1183787061">
    <w:abstractNumId w:val="5"/>
  </w:num>
  <w:num w:numId="4" w16cid:durableId="11611058">
    <w:abstractNumId w:val="4"/>
  </w:num>
  <w:num w:numId="5" w16cid:durableId="756755511">
    <w:abstractNumId w:val="7"/>
  </w:num>
  <w:num w:numId="6" w16cid:durableId="1435663010">
    <w:abstractNumId w:val="3"/>
  </w:num>
  <w:num w:numId="7" w16cid:durableId="478035186">
    <w:abstractNumId w:val="2"/>
  </w:num>
  <w:num w:numId="8" w16cid:durableId="686054587">
    <w:abstractNumId w:val="1"/>
  </w:num>
  <w:num w:numId="9" w16cid:durableId="19998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ECF"/>
    <w:rsid w:val="0015074B"/>
    <w:rsid w:val="002807BC"/>
    <w:rsid w:val="0029639D"/>
    <w:rsid w:val="00326F90"/>
    <w:rsid w:val="003507AA"/>
    <w:rsid w:val="00352448"/>
    <w:rsid w:val="003C70AE"/>
    <w:rsid w:val="004205A9"/>
    <w:rsid w:val="00444B98"/>
    <w:rsid w:val="00685372"/>
    <w:rsid w:val="006C5592"/>
    <w:rsid w:val="006D21F0"/>
    <w:rsid w:val="006F5B0F"/>
    <w:rsid w:val="00772891"/>
    <w:rsid w:val="007C16D3"/>
    <w:rsid w:val="007E28EC"/>
    <w:rsid w:val="008C124F"/>
    <w:rsid w:val="009040F2"/>
    <w:rsid w:val="009743B0"/>
    <w:rsid w:val="00983A2E"/>
    <w:rsid w:val="009927B4"/>
    <w:rsid w:val="00A27279"/>
    <w:rsid w:val="00A95EE9"/>
    <w:rsid w:val="00AA1D8D"/>
    <w:rsid w:val="00AB0C5B"/>
    <w:rsid w:val="00B247FB"/>
    <w:rsid w:val="00B35432"/>
    <w:rsid w:val="00B44946"/>
    <w:rsid w:val="00B47730"/>
    <w:rsid w:val="00B503A1"/>
    <w:rsid w:val="00BD5971"/>
    <w:rsid w:val="00BF7627"/>
    <w:rsid w:val="00CB0664"/>
    <w:rsid w:val="00CF3824"/>
    <w:rsid w:val="00D12CC2"/>
    <w:rsid w:val="00E15F8C"/>
    <w:rsid w:val="00E76D2A"/>
    <w:rsid w:val="00EA6696"/>
    <w:rsid w:val="00FB01CE"/>
    <w:rsid w:val="00FB4A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5A5B1F"/>
  <w14:defaultImageDpi w14:val="300"/>
  <w15:docId w15:val="{657E1809-EF6F-4613-872B-2D10E13C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Arial" w:eastAsia="Arial" w:hAnsi="Arial"/>
      <w:color w:val="00000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ol">
    <w:name w:val="Articol"/>
    <w:basedOn w:val="Normal"/>
    <w:pPr>
      <w:spacing w:after="100"/>
    </w:pPr>
  </w:style>
  <w:style w:type="paragraph" w:customStyle="1" w:styleId="Small">
    <w:name w:val="Small"/>
    <w:basedOn w:val="Normal"/>
    <w:pPr>
      <w:spacing w:after="40"/>
    </w:pPr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Procedură internă Transfer SMART SPO - adaptată</vt:lpstr>
      <vt:lpstr>Cerere de transfer la cerere</vt:lpstr>
      <vt:lpstr>Informare și acord privind prelucrarea datelor cu caracter personal</vt:lpstr>
    </vt:vector>
  </TitlesOfParts>
  <Manager/>
  <Company/>
  <LinksUpToDate>false</LinksUpToDate>
  <CharactersWithSpaces>2275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Procedură internă Transfer SMART SPO - adaptată</dc:title>
  <dc:subject>Verificarea condițiilor de realizare a transferului și a competențelor specifice</dc:subject>
  <dc:creator>ANOFM</dc:creator>
  <cp:keywords>ANOFM, SMART SPO, transfer, funcție publică, procedură internă</cp:keywords>
  <dc:description>generated by python-docx</dc:description>
  <cp:lastModifiedBy>TABITA ATUDOSIE</cp:lastModifiedBy>
  <cp:revision>4</cp:revision>
  <dcterms:created xsi:type="dcterms:W3CDTF">2026-06-18T05:12:00Z</dcterms:created>
  <dcterms:modified xsi:type="dcterms:W3CDTF">2026-06-18T05:17:00Z</dcterms:modified>
  <cp:category/>
</cp:coreProperties>
</file>